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282C2D94" w14:textId="77777777" w:rsidR="00C4786E" w:rsidRDefault="00C4786E" w:rsidP="00C4786E">
      <w:pPr>
        <w:ind w:left="5220" w:firstLine="0"/>
        <w:rPr>
          <w:color w:val="000000"/>
          <w:szCs w:val="28"/>
          <w:lang w:val="ru-RU"/>
        </w:rPr>
      </w:pPr>
      <w:r>
        <w:rPr>
          <w:color w:val="000000"/>
          <w:szCs w:val="28"/>
          <w:u w:val="single"/>
          <w:lang w:val="ru-RU"/>
        </w:rPr>
        <w:t xml:space="preserve">20.10.2021 </w:t>
      </w:r>
      <w:r>
        <w:rPr>
          <w:color w:val="000000"/>
          <w:szCs w:val="28"/>
          <w:u w:val="single"/>
        </w:rPr>
        <w:t>№</w:t>
      </w:r>
      <w:r>
        <w:rPr>
          <w:color w:val="000000"/>
          <w:szCs w:val="28"/>
          <w:u w:val="single"/>
          <w:lang w:val="ru-RU"/>
        </w:rPr>
        <w:t xml:space="preserve"> 40</w:t>
      </w:r>
    </w:p>
    <w:p w14:paraId="2C9B5E69" w14:textId="61907F15" w:rsidR="00D17FF0" w:rsidRPr="00C4786E" w:rsidRDefault="00D17FF0" w:rsidP="00D17FF0">
      <w:pPr>
        <w:pStyle w:val="rvps7"/>
        <w:jc w:val="center"/>
        <w:rPr>
          <w:b/>
          <w:sz w:val="28"/>
          <w:szCs w:val="28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5D495D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78EEAA6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</w:rPr>
              <w:t>.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58F5E60" w14:textId="7E1C4E48" w:rsidR="00DE351B" w:rsidRDefault="00290BC5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2205DC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205DC">
              <w:rPr>
                <w:sz w:val="28"/>
                <w:szCs w:val="28"/>
                <w:lang w:val="uk-UA"/>
              </w:rPr>
              <w:t>листопада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0824577B" w14:textId="77777777" w:rsidR="00AD3FCD" w:rsidRDefault="00AD3FCD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14:paraId="21678A0C" w14:textId="364AFF21" w:rsidR="00AD3FCD" w:rsidRPr="00AC1B28" w:rsidRDefault="00AD3FCD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AC1B28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64F683BA" w:rsidR="00355B62" w:rsidRPr="00AD3FCD" w:rsidRDefault="002205DC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355B62" w:rsidRPr="00AD3F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листопада</w:t>
            </w:r>
            <w:r w:rsidR="00355B62" w:rsidRPr="00AD3FCD">
              <w:rPr>
                <w:b/>
                <w:sz w:val="28"/>
                <w:szCs w:val="28"/>
              </w:rPr>
              <w:t xml:space="preserve"> 2021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AC1B28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AC1B28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527E140C" w:rsidR="00355B62" w:rsidRP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2205DC">
              <w:rPr>
                <w:b/>
                <w:szCs w:val="28"/>
              </w:rPr>
              <w:t xml:space="preserve"> 03</w:t>
            </w:r>
            <w:r w:rsidR="002205DC" w:rsidRPr="00AD3FCD">
              <w:rPr>
                <w:b/>
                <w:szCs w:val="28"/>
              </w:rPr>
              <w:t xml:space="preserve"> </w:t>
            </w:r>
            <w:r w:rsidR="002205DC">
              <w:rPr>
                <w:b/>
                <w:szCs w:val="28"/>
              </w:rPr>
              <w:t>листопада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AC1B28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66667D77" w:rsidR="00355B62" w:rsidRPr="00AC1B28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2205DC">
              <w:rPr>
                <w:b/>
                <w:szCs w:val="28"/>
              </w:rPr>
              <w:t xml:space="preserve"> 03</w:t>
            </w:r>
            <w:r w:rsidR="002205DC" w:rsidRPr="00AD3FCD">
              <w:rPr>
                <w:b/>
                <w:szCs w:val="28"/>
              </w:rPr>
              <w:t xml:space="preserve"> </w:t>
            </w:r>
            <w:r w:rsidR="002205DC">
              <w:rPr>
                <w:b/>
                <w:szCs w:val="28"/>
              </w:rPr>
              <w:t>листопада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C4786E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AC1B28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AC1B28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5A1B" w14:textId="77777777" w:rsidR="00290BC5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378AE47" w14:textId="09631427" w:rsidR="00AD3FCD" w:rsidRPr="00EF4DDC" w:rsidRDefault="00AD3FCD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</w:p>
        </w:tc>
      </w:tr>
      <w:tr w:rsidR="00290BC5" w:rsidRPr="00EF4DDC" w14:paraId="2C1086F6" w14:textId="08BE36FC" w:rsidTr="00AC1B28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CB70D" w14:textId="77777777" w:rsidR="00DE351B" w:rsidRDefault="00AC1B28" w:rsidP="00AC1B28">
            <w:pPr>
              <w:pStyle w:val="rvps14"/>
              <w:ind w:right="169" w:firstLine="307"/>
              <w:rPr>
                <w:rStyle w:val="rvts0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  <w:p w14:paraId="41FD436D" w14:textId="4364B43B" w:rsidR="00AD3FCD" w:rsidRPr="00EF4DDC" w:rsidRDefault="00AD3FCD" w:rsidP="00AC1B28">
            <w:pPr>
              <w:pStyle w:val="rvps14"/>
              <w:ind w:right="169" w:firstLine="307"/>
              <w:rPr>
                <w:sz w:val="28"/>
                <w:szCs w:val="28"/>
              </w:rPr>
            </w:pP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C4786E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775F604" w:rsidR="00BF43A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8C20D82" w:rsidR="000A587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</w:t>
            </w:r>
            <w:r w:rsidRPr="000A5871">
              <w:rPr>
                <w:sz w:val="28"/>
                <w:szCs w:val="28"/>
                <w:lang w:val="uk-UA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14:paraId="36FCDF6F" w14:textId="0CF4A2EE" w:rsidR="00DE351B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343B619F" w:rsidR="00507FBE" w:rsidRPr="00EF4DDC" w:rsidRDefault="00507FBE" w:rsidP="00AD3FCD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4786E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69BAF516-BEFC-4BD9-A740-DDC3704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066C-C142-45D1-BD8D-A69B497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6447</Words>
  <Characters>3675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2021-10-20T08:19:00Z</cp:lastPrinted>
  <dcterms:created xsi:type="dcterms:W3CDTF">2021-10-20T09:59:00Z</dcterms:created>
  <dcterms:modified xsi:type="dcterms:W3CDTF">2021-10-20T09:59:00Z</dcterms:modified>
</cp:coreProperties>
</file>