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1CA04" w14:textId="24A21562" w:rsidR="00A45252" w:rsidRPr="00396F62" w:rsidRDefault="00A45252" w:rsidP="00A45252">
      <w:pPr>
        <w:ind w:firstLine="5245"/>
        <w:rPr>
          <w:b/>
          <w:color w:val="000000"/>
          <w:szCs w:val="28"/>
        </w:rPr>
      </w:pPr>
      <w:r w:rsidRPr="00396F62">
        <w:rPr>
          <w:b/>
          <w:color w:val="000000"/>
          <w:szCs w:val="28"/>
        </w:rPr>
        <w:t>ЗАТВЕРДЖЕНО</w:t>
      </w:r>
    </w:p>
    <w:p w14:paraId="2C1FD465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396F62" w:rsidRDefault="00A45252" w:rsidP="00A45252">
      <w:pPr>
        <w:ind w:left="5220" w:firstLine="0"/>
        <w:rPr>
          <w:color w:val="000000"/>
          <w:szCs w:val="28"/>
        </w:rPr>
      </w:pPr>
      <w:r w:rsidRPr="00396F62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4D54CD55" w14:textId="387DDE90" w:rsidR="006B1A34" w:rsidRPr="00396F62" w:rsidRDefault="00C933AD" w:rsidP="006B1A34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04.10.2021 № 38</w:t>
      </w:r>
    </w:p>
    <w:p w14:paraId="2C9B5E69" w14:textId="61907F15" w:rsidR="00D17FF0" w:rsidRPr="00396F62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396F62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396F62">
        <w:rPr>
          <w:b/>
          <w:sz w:val="28"/>
          <w:szCs w:val="28"/>
          <w:lang w:val="uk-UA"/>
        </w:rPr>
        <w:t>УМОВИ</w:t>
      </w:r>
      <w:r w:rsidRPr="00396F62">
        <w:rPr>
          <w:b/>
          <w:sz w:val="28"/>
          <w:szCs w:val="28"/>
          <w:lang w:val="uk-UA"/>
        </w:rPr>
        <w:br/>
      </w:r>
      <w:r w:rsidRPr="00396F62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4D1C5657" w:rsidR="00CD7C9D" w:rsidRPr="00396F62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396F62">
        <w:rPr>
          <w:b/>
          <w:color w:val="000000"/>
          <w:szCs w:val="28"/>
          <w:lang w:eastAsia="zh-CN"/>
        </w:rPr>
        <w:t xml:space="preserve">відділу </w:t>
      </w:r>
      <w:r w:rsidR="00CA69B5" w:rsidRPr="00396F62">
        <w:rPr>
          <w:b/>
          <w:color w:val="000000"/>
          <w:szCs w:val="28"/>
          <w:lang w:eastAsia="zh-CN"/>
        </w:rPr>
        <w:t>забезпечення діяльності ЦНАП</w:t>
      </w:r>
      <w:r w:rsidRPr="00396F62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2D25A8DF" w14:textId="4FAD1F0C" w:rsidR="00CD7C9D" w:rsidRPr="00396F62" w:rsidRDefault="00A45252" w:rsidP="00BC114C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396F62">
        <w:rPr>
          <w:b/>
          <w:color w:val="000000"/>
          <w:szCs w:val="28"/>
          <w:lang w:eastAsia="zh-CN"/>
        </w:rPr>
        <w:t>в місті Києві державної адміністрації</w:t>
      </w:r>
      <w:bookmarkStart w:id="0" w:name="_GoBack"/>
      <w:bookmarkEnd w:id="0"/>
    </w:p>
    <w:p w14:paraId="0F0CAEA1" w14:textId="77777777" w:rsidR="00871A39" w:rsidRPr="00396F62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"/>
        <w:gridCol w:w="2897"/>
        <w:gridCol w:w="6855"/>
      </w:tblGrid>
      <w:tr w:rsidR="00290BC5" w:rsidRPr="00396F62" w14:paraId="7182558B" w14:textId="00E5FE20" w:rsidTr="00943344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396F62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396F62" w14:paraId="7464F20A" w14:textId="0A665EE2" w:rsidTr="00943344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396F62" w:rsidRDefault="00290BC5" w:rsidP="00E9623B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4A5BA6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1. Надання суб’єктам звернень вичерпної інформації та консультацій на рецепції, щодо вимог та порядку надання адміністративних послуг. Прийняття                              від суб’єктів звернень документів, необхідних для надання адміністративних послуг, їх реєстрація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подання документів (їх копій) відповідним суб’єктам надання адміністративних послуг не пізніше наступного робочого дня після їх отримання.</w:t>
            </w:r>
          </w:p>
          <w:p w14:paraId="44EDE1F5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2. Надання вичерпних консультацій щодо отримання «Швидких послуг» та здійснення запису на прийом у центрі надання адміністративних послуг через особистий кабінет в інформаційній системі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по телефону кол-центру. Надання допомоги щодо формування пакету документів та заповнення бланків заяв для подання адміністратору для отримання адміністративних послуг.</w:t>
            </w:r>
          </w:p>
          <w:p w14:paraId="75023F3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3. 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 Отримання поштової кореспонденції.</w:t>
            </w:r>
          </w:p>
          <w:p w14:paraId="7240A25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4. Організаційне забезпечення надання адміністративних послуг суб’єктами надання адміністративних послуг. Забезпечення інформування </w:t>
            </w:r>
            <w:r w:rsidRPr="00396F62">
              <w:rPr>
                <w:color w:val="000000"/>
                <w:szCs w:val="28"/>
                <w:lang w:eastAsia="zh-CN"/>
              </w:rPr>
              <w:lastRenderedPageBreak/>
              <w:t>суб’єктів звернень про вимоги та порядок надання адміністративних послуг, що надаються через адміністратора особисто, за допомогою засобів зв’язку та мережі інтернет.</w:t>
            </w:r>
          </w:p>
          <w:p w14:paraId="34A17ADD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5. Здійснення контролю за додержанням суб’єктами надання адміністративних послуг термінів розгляду справ та прийняття рішень. Здійснення постійного контролю за строками виконання адміністративних послуг суб’єктами надання адміністративних послуг,</w:t>
            </w:r>
            <w:r w:rsidRPr="00396F62">
              <w:rPr>
                <w:color w:val="000000"/>
                <w:szCs w:val="28"/>
                <w:lang w:eastAsia="zh-CN"/>
              </w:rPr>
              <w:br/>
              <w:t>а також прийняття, обробка та відправлення кореспонденції через систему електронного документообігу «АСКОД».</w:t>
            </w:r>
          </w:p>
          <w:p w14:paraId="31F3493A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6. Надання адміністративних послуг у випадках, передбачених законом. Належно, сумлінно, своєчасно</w:t>
            </w:r>
            <w:r w:rsidRPr="00396F62">
              <w:rPr>
                <w:color w:val="000000"/>
                <w:szCs w:val="28"/>
                <w:lang w:eastAsia="zh-CN"/>
              </w:rPr>
              <w:br/>
              <w:t>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службової діяльності.</w:t>
            </w:r>
          </w:p>
          <w:p w14:paraId="5D4D00D9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7. Складення протоколів про адміністративні правопорушення у випадках, передбачених законом. Розгляд справ про адміністративні правопорушення </w:t>
            </w:r>
            <w:r w:rsidRPr="00396F62">
              <w:rPr>
                <w:color w:val="000000"/>
                <w:szCs w:val="28"/>
                <w:lang w:eastAsia="zh-CN"/>
              </w:rPr>
              <w:br/>
              <w:t>та накладення стягнень.</w:t>
            </w:r>
          </w:p>
          <w:p w14:paraId="6E26694F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 xml:space="preserve">8. Ведення електронного документообігу в єдиній інформаційній системі адміністративних послуг                             з суб’єктами надання адміністративних послуг. Працювати в інформаційній системі «Міський WEB – портал адміністративних послуг Києва». Розміщення актуальної інформації щодо надання адміністративних послуг та роботи управління (Центру) </w:t>
            </w:r>
            <w:r w:rsidRPr="00396F62">
              <w:rPr>
                <w:color w:val="000000"/>
                <w:szCs w:val="28"/>
                <w:lang w:eastAsia="zh-CN"/>
              </w:rPr>
              <w:br/>
              <w:t>на інформаційних стендах та офіційних WEB – сайтах.</w:t>
            </w:r>
          </w:p>
          <w:p w14:paraId="52A2EBCB" w14:textId="77777777" w:rsidR="00943344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spacing w:line="256" w:lineRule="auto"/>
              <w:ind w:right="169"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9. Здійснення електронного документообігу, діловодства та контролю виконання поточної документації. Розгляд в установленому законодавством порядку звернення громадян, запитів.</w:t>
            </w:r>
          </w:p>
          <w:p w14:paraId="659A881F" w14:textId="4F3C9A65" w:rsidR="00DE351B" w:rsidRPr="00396F62" w:rsidRDefault="00943344" w:rsidP="00943344">
            <w:pPr>
              <w:shd w:val="clear" w:color="auto" w:fill="FFFFFF"/>
              <w:suppressAutoHyphens/>
              <w:autoSpaceDE w:val="0"/>
              <w:autoSpaceDN w:val="0"/>
              <w:adjustRightInd w:val="0"/>
              <w:ind w:firstLine="307"/>
              <w:rPr>
                <w:color w:val="000000"/>
                <w:szCs w:val="28"/>
                <w:lang w:eastAsia="zh-CN"/>
              </w:rPr>
            </w:pPr>
            <w:r w:rsidRPr="00396F62">
              <w:rPr>
                <w:color w:val="000000"/>
                <w:szCs w:val="28"/>
                <w:lang w:eastAsia="zh-CN"/>
              </w:rPr>
              <w:t>10. Виконання окремих доручень начальника управління (Центру) надання адміністративних послуг Подільської районної в місті Києві державної адміністрації, начальника відділу – адміністратора відділу забезпечення діяльності ЦНАП.</w:t>
            </w:r>
          </w:p>
        </w:tc>
      </w:tr>
      <w:tr w:rsidR="00290BC5" w:rsidRPr="00396F62" w14:paraId="307B286B" w14:textId="45777D92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1F3DE3C" w14:textId="77777777" w:rsidR="00205E07" w:rsidRDefault="00205E07" w:rsidP="001738FF">
            <w:pPr>
              <w:pStyle w:val="rvps12"/>
              <w:spacing w:before="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</w:p>
          <w:p w14:paraId="0A3A9654" w14:textId="56C9F8B6" w:rsidR="00290BC5" w:rsidRDefault="00142654" w:rsidP="001738FF">
            <w:pPr>
              <w:pStyle w:val="rvps12"/>
              <w:spacing w:before="0" w:beforeAutospacing="0" w:after="60" w:afterAutospacing="0"/>
              <w:ind w:left="8" w:right="102" w:firstLine="299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</w:t>
            </w:r>
            <w:r w:rsidR="00A45252" w:rsidRPr="00396F62">
              <w:rPr>
                <w:sz w:val="28"/>
                <w:szCs w:val="28"/>
              </w:rPr>
              <w:t>осадовий оклад – 5500,00</w:t>
            </w:r>
            <w:r w:rsidR="00290BC5" w:rsidRPr="00396F62">
              <w:rPr>
                <w:sz w:val="28"/>
                <w:szCs w:val="28"/>
              </w:rPr>
              <w:t xml:space="preserve"> грн. </w:t>
            </w:r>
          </w:p>
          <w:p w14:paraId="04A5CCB7" w14:textId="0A283ADF" w:rsidR="00290BC5" w:rsidRPr="00396F62" w:rsidRDefault="000C06F1" w:rsidP="001738FF">
            <w:pPr>
              <w:ind w:firstLine="299"/>
              <w:rPr>
                <w:szCs w:val="28"/>
              </w:rPr>
            </w:pPr>
            <w:r w:rsidRPr="00396F62">
              <w:rPr>
                <w:color w:val="000000"/>
                <w:szCs w:val="28"/>
              </w:rPr>
              <w:t>Н</w:t>
            </w:r>
            <w:r w:rsidR="00290BC5" w:rsidRPr="00396F62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396F62">
              <w:rPr>
                <w:szCs w:val="28"/>
              </w:rPr>
              <w:t xml:space="preserve"> відповідно </w:t>
            </w:r>
            <w:r w:rsidR="00142654" w:rsidRPr="00396F62">
              <w:rPr>
                <w:szCs w:val="28"/>
              </w:rPr>
              <w:t xml:space="preserve">                 </w:t>
            </w:r>
            <w:r w:rsidR="00290BC5" w:rsidRPr="00396F62">
              <w:rPr>
                <w:szCs w:val="28"/>
              </w:rPr>
              <w:t>до статті 52 Закону України «Про державну службу»;</w:t>
            </w:r>
          </w:p>
          <w:p w14:paraId="1EFC6966" w14:textId="77777777" w:rsidR="00290BC5" w:rsidRDefault="00290BC5" w:rsidP="001738FF">
            <w:pPr>
              <w:ind w:firstLine="299"/>
              <w:rPr>
                <w:szCs w:val="28"/>
              </w:rPr>
            </w:pPr>
            <w:r w:rsidRPr="00396F62">
              <w:rPr>
                <w:szCs w:val="28"/>
              </w:rPr>
              <w:t xml:space="preserve">надбавка до посадового окладу за ранг відповідно </w:t>
            </w:r>
            <w:r w:rsidR="00142654" w:rsidRPr="00396F62">
              <w:rPr>
                <w:szCs w:val="28"/>
              </w:rPr>
              <w:t xml:space="preserve">                      </w:t>
            </w:r>
            <w:r w:rsidRPr="00396F62">
              <w:rPr>
                <w:szCs w:val="28"/>
              </w:rPr>
              <w:t xml:space="preserve">до постанови Кабінету Міністрів України </w:t>
            </w:r>
            <w:r w:rsidR="00142654" w:rsidRPr="00396F62">
              <w:rPr>
                <w:szCs w:val="28"/>
              </w:rPr>
              <w:t xml:space="preserve">                                     </w:t>
            </w:r>
            <w:r w:rsidRPr="00396F62">
              <w:rPr>
                <w:szCs w:val="28"/>
              </w:rPr>
              <w:t>від 18 січня 2017 року № 15 «Питання оплати праці пр</w:t>
            </w:r>
            <w:r w:rsidR="000C06F1" w:rsidRPr="00396F62">
              <w:rPr>
                <w:szCs w:val="28"/>
              </w:rPr>
              <w:t>ацівників державних органів» (</w:t>
            </w:r>
            <w:r w:rsidR="00943344" w:rsidRPr="00396F62">
              <w:rPr>
                <w:szCs w:val="28"/>
              </w:rPr>
              <w:t>зі</w:t>
            </w:r>
            <w:r w:rsidRPr="00396F62">
              <w:rPr>
                <w:szCs w:val="28"/>
              </w:rPr>
              <w:t xml:space="preserve"> змінами)</w:t>
            </w:r>
            <w:r w:rsidR="002959BD" w:rsidRPr="00396F62">
              <w:rPr>
                <w:szCs w:val="28"/>
              </w:rPr>
              <w:t>.</w:t>
            </w:r>
          </w:p>
          <w:p w14:paraId="67AB44CC" w14:textId="5560E5E3" w:rsidR="00205E07" w:rsidRPr="00396F62" w:rsidRDefault="00205E07" w:rsidP="001738FF">
            <w:pPr>
              <w:ind w:firstLine="299"/>
              <w:rPr>
                <w:szCs w:val="28"/>
              </w:rPr>
            </w:pPr>
          </w:p>
        </w:tc>
      </w:tr>
      <w:tr w:rsidR="00290BC5" w:rsidRPr="00396F62" w14:paraId="66A9592D" w14:textId="225B9DB5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3A15D92" w14:textId="77777777" w:rsidR="00205E07" w:rsidRDefault="00205E07" w:rsidP="001738FF">
            <w:pPr>
              <w:ind w:firstLine="307"/>
              <w:rPr>
                <w:szCs w:val="28"/>
              </w:rPr>
            </w:pPr>
          </w:p>
          <w:p w14:paraId="0F78C751" w14:textId="32B16E8F" w:rsidR="00290BC5" w:rsidRPr="00396F62" w:rsidRDefault="00142654" w:rsidP="001738FF">
            <w:pPr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Б</w:t>
            </w:r>
            <w:r w:rsidR="00290BC5" w:rsidRPr="00396F62">
              <w:rPr>
                <w:szCs w:val="28"/>
              </w:rPr>
              <w:t>езстроково</w:t>
            </w:r>
            <w:r w:rsidR="000C06F1" w:rsidRPr="00396F62">
              <w:rPr>
                <w:szCs w:val="28"/>
              </w:rPr>
              <w:t>.</w:t>
            </w:r>
          </w:p>
          <w:p w14:paraId="008F5F3E" w14:textId="77777777" w:rsidR="00290BC5" w:rsidRDefault="00142654" w:rsidP="001738FF">
            <w:pPr>
              <w:ind w:firstLine="307"/>
              <w:rPr>
                <w:szCs w:val="28"/>
              </w:rPr>
            </w:pPr>
            <w:r w:rsidRPr="00396F62">
              <w:rPr>
                <w:szCs w:val="28"/>
              </w:rPr>
              <w:t>С</w:t>
            </w:r>
            <w:r w:rsidR="00290BC5" w:rsidRPr="00396F62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396F62">
              <w:rPr>
                <w:szCs w:val="28"/>
              </w:rPr>
              <w:t>.</w:t>
            </w:r>
          </w:p>
          <w:p w14:paraId="6B98F985" w14:textId="379C8CEB" w:rsidR="00205E07" w:rsidRPr="00396F62" w:rsidRDefault="00205E07" w:rsidP="001738FF">
            <w:pPr>
              <w:ind w:firstLine="307"/>
              <w:rPr>
                <w:szCs w:val="28"/>
                <w:lang w:eastAsia="en-US"/>
              </w:rPr>
            </w:pPr>
          </w:p>
        </w:tc>
      </w:tr>
      <w:tr w:rsidR="00290BC5" w:rsidRPr="00396F62" w14:paraId="1C27C43B" w14:textId="223ACF2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BA4F9C1" w14:textId="77777777" w:rsidR="00205E07" w:rsidRDefault="00205E07" w:rsidP="001738FF">
            <w:pPr>
              <w:shd w:val="clear" w:color="auto" w:fill="FFFFFF"/>
              <w:ind w:left="1" w:firstLine="306"/>
              <w:rPr>
                <w:szCs w:val="28"/>
                <w:lang w:val="ru-RU"/>
              </w:rPr>
            </w:pPr>
          </w:p>
          <w:p w14:paraId="02D6B359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szCs w:val="28"/>
                <w:lang w:val="ru-RU"/>
              </w:rPr>
              <w:t xml:space="preserve">1) </w:t>
            </w:r>
            <w:r w:rsidRPr="00396F62">
              <w:rPr>
                <w:szCs w:val="28"/>
              </w:rPr>
              <w:t>заява про участь у конкурсі із зазначенням основних мотивів щодо зайняття посади за формою згідно з додатком 2</w:t>
            </w:r>
            <w:r w:rsidRPr="00396F62">
              <w:rPr>
                <w:rFonts w:eastAsia="MS Mincho"/>
                <w:szCs w:val="28"/>
                <w:lang w:val="ru-RU" w:eastAsia="ja-JP"/>
              </w:rPr>
              <w:t xml:space="preserve"> П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оряд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 xml:space="preserve">ку 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проведення конкурсу на зайняття посад державної служби</w:t>
            </w:r>
            <w:r w:rsidRPr="00396F62">
              <w:rPr>
                <w:rStyle w:val="rvts23"/>
                <w:bCs/>
                <w:color w:val="000000"/>
                <w:szCs w:val="28"/>
                <w:shd w:val="clear" w:color="auto" w:fill="FFFFFF"/>
                <w:lang w:val="ru-RU"/>
              </w:rPr>
              <w:t>,</w:t>
            </w:r>
            <w:r w:rsidRPr="00396F62">
              <w:rPr>
                <w:szCs w:val="28"/>
              </w:rPr>
              <w:t xml:space="preserve"> затверджен</w:t>
            </w:r>
            <w:r w:rsidRPr="00396F62">
              <w:rPr>
                <w:szCs w:val="28"/>
                <w:lang w:val="ru-RU"/>
              </w:rPr>
              <w:t>ого</w:t>
            </w:r>
            <w:r w:rsidRPr="00396F62">
              <w:rPr>
                <w:szCs w:val="28"/>
              </w:rPr>
              <w:t xml:space="preserve"> постановою Кабінету Міністрів України </w:t>
            </w:r>
            <w:r w:rsidRPr="00396F62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396F62">
              <w:rPr>
                <w:szCs w:val="28"/>
              </w:rPr>
              <w:t xml:space="preserve"> (зі змінами)</w:t>
            </w:r>
            <w:r w:rsidRPr="00396F62">
              <w:rPr>
                <w:color w:val="000000"/>
                <w:spacing w:val="-6"/>
                <w:szCs w:val="28"/>
              </w:rPr>
              <w:t>;</w:t>
            </w:r>
            <w:r w:rsidRPr="00396F62">
              <w:rPr>
                <w:szCs w:val="28"/>
              </w:rPr>
              <w:t xml:space="preserve"> </w:t>
            </w:r>
          </w:p>
          <w:p w14:paraId="01AB0187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>2) резюме за формою згідно з додатком 2</w:t>
            </w:r>
            <w:r w:rsidRPr="00396F62">
              <w:rPr>
                <w:szCs w:val="28"/>
                <w:vertAlign w:val="superscript"/>
              </w:rPr>
              <w:t>1</w:t>
            </w:r>
            <w:r w:rsidRPr="00396F62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реквізити документа, що посвідчує особу та підтверджує громадянство України;</w:t>
            </w:r>
          </w:p>
          <w:p w14:paraId="74E5A89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77777777" w:rsidR="006D55E0" w:rsidRPr="00396F62" w:rsidRDefault="006D55E0" w:rsidP="001738FF">
            <w:pPr>
              <w:shd w:val="clear" w:color="auto" w:fill="FFFFFF"/>
              <w:ind w:left="1" w:firstLine="306"/>
              <w:rPr>
                <w:szCs w:val="28"/>
              </w:rPr>
            </w:pPr>
            <w:r w:rsidRPr="00396F62">
              <w:rPr>
                <w:rFonts w:eastAsia="MS Mincho"/>
                <w:szCs w:val="28"/>
                <w:lang w:eastAsia="ja-JP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конкурсу, та на керівних посадах (за наявності відповідних вимог);</w:t>
            </w:r>
          </w:p>
          <w:p w14:paraId="667A4FB0" w14:textId="77777777" w:rsidR="006D55E0" w:rsidRPr="00396F62" w:rsidRDefault="006D55E0" w:rsidP="001738FF">
            <w:pPr>
              <w:shd w:val="clear" w:color="auto" w:fill="FFFFFF"/>
              <w:ind w:firstLine="306"/>
              <w:rPr>
                <w:szCs w:val="28"/>
              </w:rPr>
            </w:pPr>
            <w:r w:rsidRPr="00396F62">
              <w:rPr>
                <w:szCs w:val="28"/>
              </w:rPr>
              <w:t>3) заява, в якій особа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14:paraId="7D50002E" w14:textId="0123DE79" w:rsidR="006D55E0" w:rsidRPr="00396F62" w:rsidRDefault="006D55E0" w:rsidP="001738FF">
            <w:pPr>
              <w:shd w:val="clear" w:color="auto" w:fill="FFFFFF"/>
              <w:ind w:firstLine="306"/>
              <w:rPr>
                <w:rFonts w:eastAsia="MS Mincho"/>
                <w:szCs w:val="28"/>
                <w:lang w:eastAsia="ja-JP"/>
              </w:rPr>
            </w:pPr>
            <w:r w:rsidRPr="00396F62">
              <w:rPr>
                <w:szCs w:val="28"/>
              </w:rPr>
              <w:t xml:space="preserve"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</w:t>
            </w:r>
            <w:r w:rsidRPr="00396F62">
              <w:rPr>
                <w:szCs w:val="28"/>
              </w:rPr>
              <w:lastRenderedPageBreak/>
              <w:t xml:space="preserve">визначений Національною комісією зі стандартів державної мови. </w:t>
            </w:r>
          </w:p>
          <w:p w14:paraId="351498B1" w14:textId="77777777" w:rsidR="00142654" w:rsidRPr="00396F62" w:rsidRDefault="00142654" w:rsidP="001738FF">
            <w:pPr>
              <w:ind w:firstLine="306"/>
              <w:rPr>
                <w:lang w:eastAsia="uk-UA"/>
              </w:rPr>
            </w:pPr>
            <w:bookmarkStart w:id="1" w:name="n1331"/>
            <w:bookmarkStart w:id="2" w:name="n343"/>
            <w:bookmarkStart w:id="3" w:name="n1334"/>
            <w:bookmarkStart w:id="4" w:name="n346"/>
            <w:bookmarkEnd w:id="1"/>
            <w:bookmarkEnd w:id="2"/>
            <w:bookmarkEnd w:id="3"/>
            <w:bookmarkEnd w:id="4"/>
            <w:r w:rsidRPr="00396F62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3B2E4BF2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Особа, яка виявила бажання взяти участь у конкурсі, може подавати додаткову інформацію, яка підтверджує відповідність встановленим вимогам, зокрема </w:t>
            </w:r>
            <w:r w:rsidR="00DE351B" w:rsidRPr="00396F62">
              <w:rPr>
                <w:lang w:eastAsia="uk-UA"/>
              </w:rPr>
              <w:t xml:space="preserve">                 </w:t>
            </w:r>
            <w:r w:rsidRPr="00396F62">
              <w:rPr>
                <w:lang w:eastAsia="uk-UA"/>
              </w:rPr>
              <w:t>стосовно попередніх результатів тестуван</w:t>
            </w:r>
            <w:r w:rsidR="00DE351B" w:rsidRPr="00396F62">
              <w:rPr>
                <w:lang w:eastAsia="uk-UA"/>
              </w:rPr>
              <w:t xml:space="preserve">ня, досвіду роботи, професійних </w:t>
            </w:r>
            <w:r w:rsidRPr="00396F62">
              <w:rPr>
                <w:lang w:eastAsia="uk-UA"/>
              </w:rPr>
              <w:t>компетентностей, репутації (характеристики, рекомендації, наукові публікації тощо).</w:t>
            </w:r>
          </w:p>
          <w:p w14:paraId="162C5AFB" w14:textId="7A245901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>На електронні документи, що подаються для участі</w:t>
            </w:r>
            <w:r w:rsidR="00DE351B" w:rsidRPr="00396F62">
              <w:rPr>
                <w:lang w:eastAsia="uk-UA"/>
              </w:rPr>
              <w:t xml:space="preserve">                </w:t>
            </w:r>
            <w:r w:rsidRPr="00396F62">
              <w:rPr>
                <w:lang w:eastAsia="uk-UA"/>
              </w:rPr>
              <w:t xml:space="preserve"> у конкурсі, накладається кваліфікований електронний підпис кандидата.</w:t>
            </w:r>
          </w:p>
          <w:p w14:paraId="3EAB1E88" w14:textId="5F777040" w:rsidR="00142654" w:rsidRPr="00396F62" w:rsidRDefault="00142654" w:rsidP="001738FF">
            <w:pPr>
              <w:ind w:firstLine="306"/>
              <w:rPr>
                <w:lang w:eastAsia="uk-UA"/>
              </w:rPr>
            </w:pPr>
            <w:r w:rsidRPr="00396F62">
              <w:rPr>
                <w:lang w:eastAsia="uk-UA"/>
              </w:rPr>
              <w:t xml:space="preserve">Державні службовці державного органу, в якому проводиться конкурс, які бажають взяти участь </w:t>
            </w:r>
            <w:r w:rsidR="00DE351B" w:rsidRPr="00396F62">
              <w:rPr>
                <w:lang w:eastAsia="uk-UA"/>
              </w:rPr>
              <w:t xml:space="preserve">                           </w:t>
            </w:r>
            <w:r w:rsidRPr="00396F62">
              <w:rPr>
                <w:lang w:eastAsia="uk-UA"/>
              </w:rPr>
              <w:t>у конкурсі, подають лише заяву про участь у конкурсі.</w:t>
            </w:r>
          </w:p>
          <w:p w14:paraId="11C7DC55" w14:textId="77777777" w:rsidR="00142654" w:rsidRPr="00396F62" w:rsidRDefault="00290BC5" w:rsidP="001738FF">
            <w:pPr>
              <w:pStyle w:val="rvps2"/>
              <w:shd w:val="clear" w:color="auto" w:fill="FFFFFF"/>
              <w:spacing w:before="240" w:beforeAutospacing="0" w:after="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5" w:name="n1335"/>
            <w:bookmarkStart w:id="6" w:name="n348"/>
            <w:bookmarkStart w:id="7" w:name="n1339"/>
            <w:bookmarkStart w:id="8" w:name="n1340"/>
            <w:bookmarkEnd w:id="5"/>
            <w:bookmarkEnd w:id="6"/>
            <w:bookmarkEnd w:id="7"/>
            <w:bookmarkEnd w:id="8"/>
            <w:r w:rsidRPr="00396F62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396F62">
              <w:rPr>
                <w:sz w:val="28"/>
                <w:szCs w:val="28"/>
                <w:lang w:val="uk-UA"/>
              </w:rPr>
              <w:t>:</w:t>
            </w:r>
          </w:p>
          <w:p w14:paraId="030E69B6" w14:textId="77777777" w:rsidR="00DE351B" w:rsidRDefault="000C06F1" w:rsidP="00205E07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Д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о </w:t>
            </w:r>
            <w:r w:rsidR="00205E07">
              <w:rPr>
                <w:sz w:val="28"/>
                <w:szCs w:val="28"/>
                <w:lang w:val="uk-UA"/>
              </w:rPr>
              <w:t>12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396F62">
              <w:rPr>
                <w:sz w:val="28"/>
                <w:szCs w:val="28"/>
              </w:rPr>
              <w:t xml:space="preserve"> </w:t>
            </w:r>
            <w:r w:rsidR="009827BF" w:rsidRPr="00396F62">
              <w:rPr>
                <w:sz w:val="28"/>
                <w:szCs w:val="28"/>
                <w:lang w:val="uk-UA"/>
              </w:rPr>
              <w:t>1</w:t>
            </w:r>
            <w:r w:rsidR="00205E07">
              <w:rPr>
                <w:sz w:val="28"/>
                <w:szCs w:val="28"/>
                <w:lang w:val="uk-UA"/>
              </w:rPr>
              <w:t>3</w:t>
            </w:r>
            <w:r w:rsidR="00290BC5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жовтня</w:t>
            </w:r>
            <w:r w:rsidR="00142654" w:rsidRPr="00396F62">
              <w:rPr>
                <w:sz w:val="28"/>
                <w:szCs w:val="28"/>
                <w:lang w:val="uk-UA"/>
              </w:rPr>
              <w:t xml:space="preserve"> </w:t>
            </w:r>
            <w:r w:rsidR="00205E07">
              <w:rPr>
                <w:sz w:val="28"/>
                <w:szCs w:val="28"/>
                <w:lang w:val="uk-UA"/>
              </w:rPr>
              <w:t>2021 року.</w:t>
            </w:r>
          </w:p>
          <w:p w14:paraId="21678A0C" w14:textId="5718B4D9" w:rsidR="00205E07" w:rsidRPr="00396F62" w:rsidRDefault="00205E07" w:rsidP="00205E07">
            <w:pPr>
              <w:pStyle w:val="rvps2"/>
              <w:shd w:val="clear" w:color="auto" w:fill="FFFFFF"/>
              <w:spacing w:before="0" w:beforeAutospacing="0" w:after="240" w:afterAutospacing="0"/>
              <w:ind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</w:p>
        </w:tc>
      </w:tr>
      <w:tr w:rsidR="00290BC5" w:rsidRPr="00396F62" w14:paraId="26EEAEC8" w14:textId="79480A14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396F62" w:rsidRDefault="00290BC5" w:rsidP="00E9623B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E9861DA" w14:textId="400F1E00" w:rsidR="00290BC5" w:rsidRPr="00396F62" w:rsidRDefault="000C06F1" w:rsidP="0015098A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396F62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396F62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396F62" w14:paraId="36EE9537" w14:textId="2B563166" w:rsidTr="00943344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396F62" w:rsidRDefault="00355B62" w:rsidP="00E9623B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78791970" w:rsidR="00355B62" w:rsidRPr="00396F62" w:rsidRDefault="006D55E0" w:rsidP="00205E07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</w:t>
            </w:r>
            <w:r w:rsidR="00205E07">
              <w:rPr>
                <w:sz w:val="28"/>
                <w:szCs w:val="28"/>
              </w:rPr>
              <w:t>8</w:t>
            </w:r>
            <w:r w:rsidR="00355B62" w:rsidRPr="00396F62">
              <w:rPr>
                <w:sz w:val="28"/>
                <w:szCs w:val="28"/>
              </w:rPr>
              <w:t xml:space="preserve"> </w:t>
            </w:r>
            <w:r w:rsidR="00205E07">
              <w:rPr>
                <w:sz w:val="28"/>
                <w:szCs w:val="28"/>
              </w:rPr>
              <w:t>жовтня</w:t>
            </w:r>
            <w:r w:rsidR="00355B62" w:rsidRPr="00396F62">
              <w:rPr>
                <w:sz w:val="28"/>
                <w:szCs w:val="28"/>
              </w:rPr>
              <w:t xml:space="preserve"> 2021 року </w:t>
            </w:r>
            <w:r w:rsidR="00FD0649" w:rsidRPr="00396F62">
              <w:rPr>
                <w:sz w:val="28"/>
                <w:szCs w:val="28"/>
              </w:rPr>
              <w:t xml:space="preserve">о </w:t>
            </w:r>
            <w:r w:rsidR="00205E07">
              <w:rPr>
                <w:sz w:val="28"/>
                <w:szCs w:val="28"/>
              </w:rPr>
              <w:t>10</w:t>
            </w:r>
            <w:r w:rsidR="00355B62" w:rsidRPr="00396F62">
              <w:rPr>
                <w:sz w:val="28"/>
                <w:szCs w:val="28"/>
              </w:rPr>
              <w:t xml:space="preserve"> год. </w:t>
            </w:r>
            <w:r w:rsidR="00205E07">
              <w:rPr>
                <w:sz w:val="28"/>
                <w:szCs w:val="28"/>
              </w:rPr>
              <w:t>00</w:t>
            </w:r>
            <w:r w:rsidR="00355B62" w:rsidRPr="00396F62">
              <w:rPr>
                <w:sz w:val="28"/>
                <w:szCs w:val="28"/>
              </w:rPr>
              <w:t xml:space="preserve"> хв. </w:t>
            </w:r>
          </w:p>
        </w:tc>
      </w:tr>
      <w:tr w:rsidR="00355B62" w:rsidRPr="00396F62" w14:paraId="0B3FF30A" w14:textId="77777777" w:rsidTr="00943344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3EBEFC4B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DE351B" w:rsidRPr="00396F62">
              <w:rPr>
                <w:rFonts w:eastAsia="Calibri"/>
              </w:rPr>
              <w:t>, кабінет 205.</w:t>
            </w:r>
          </w:p>
          <w:p w14:paraId="5FBDB119" w14:textId="7FFB21F2" w:rsidR="00DE351B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396F62" w14:paraId="76167EAC" w14:textId="77777777" w:rsidTr="00943344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396F62" w:rsidRDefault="00355B62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2924712C" w14:textId="1740A032" w:rsidR="00355B62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355B62" w:rsidRPr="00396F62" w14:paraId="657218FF" w14:textId="77777777" w:rsidTr="00943344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0A5871" w:rsidRPr="00396F62" w:rsidRDefault="00355B62" w:rsidP="00E9623B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4E42D" w14:textId="77777777" w:rsidR="00355B62" w:rsidRPr="00396F62" w:rsidRDefault="00355B62" w:rsidP="0015098A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01D3178A" w14:textId="77777777" w:rsidR="00552746" w:rsidRPr="00396F62" w:rsidRDefault="00355B62" w:rsidP="0015098A">
            <w:pPr>
              <w:ind w:right="169" w:firstLine="307"/>
              <w:rPr>
                <w:rFonts w:eastAsia="Calibri"/>
              </w:rPr>
            </w:pPr>
            <w:r w:rsidRPr="00396F62">
              <w:rPr>
                <w:rFonts w:eastAsia="Calibri"/>
              </w:rPr>
              <w:t>м. Київ, вул. Костянтинівська, 9/6</w:t>
            </w:r>
            <w:r w:rsidR="00552746" w:rsidRPr="00396F62">
              <w:rPr>
                <w:rFonts w:eastAsia="Calibri"/>
              </w:rPr>
              <w:t>, кабінет 205.</w:t>
            </w:r>
          </w:p>
          <w:p w14:paraId="031F5E52" w14:textId="079B2DD8" w:rsidR="00355B62" w:rsidRPr="00396F62" w:rsidRDefault="00355B62" w:rsidP="0015098A">
            <w:pPr>
              <w:ind w:right="169" w:firstLine="307"/>
              <w:rPr>
                <w:b/>
                <w:szCs w:val="28"/>
              </w:rPr>
            </w:pPr>
            <w:r w:rsidRPr="00396F62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290BC5" w:rsidRPr="00396F62" w14:paraId="32520A08" w14:textId="5710EF99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290BC5" w:rsidRPr="00396F62" w:rsidRDefault="00290BC5" w:rsidP="00E9623B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4D42073" w14:textId="77777777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78EDACFF" w14:textId="2537D2EB" w:rsidR="007A4D8B" w:rsidRPr="00396F62" w:rsidRDefault="007A4D8B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+38(093)915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>57</w:t>
            </w:r>
            <w:r w:rsidR="00205E07">
              <w:rPr>
                <w:sz w:val="28"/>
                <w:szCs w:val="28"/>
                <w:lang w:val="uk-UA"/>
              </w:rPr>
              <w:t>-</w:t>
            </w:r>
            <w:r w:rsidRPr="00396F62">
              <w:rPr>
                <w:sz w:val="28"/>
                <w:szCs w:val="28"/>
                <w:lang w:val="uk-UA"/>
              </w:rPr>
              <w:t xml:space="preserve">45; </w:t>
            </w:r>
            <w:r w:rsidR="00412F49">
              <w:rPr>
                <w:sz w:val="28"/>
                <w:szCs w:val="28"/>
                <w:lang w:val="uk-UA"/>
              </w:rPr>
              <w:t>+38</w:t>
            </w:r>
            <w:r w:rsidRPr="00396F62">
              <w:rPr>
                <w:sz w:val="28"/>
                <w:szCs w:val="28"/>
                <w:lang w:val="uk-UA"/>
              </w:rPr>
              <w:t>(044) 366-64-84</w:t>
            </w:r>
          </w:p>
          <w:p w14:paraId="5112AEF1" w14:textId="77777777" w:rsidR="007A4D8B" w:rsidRPr="00396F62" w:rsidRDefault="00BC114C" w:rsidP="007A4D8B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7A4D8B" w:rsidRPr="00396F62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7A4D8B" w:rsidRPr="00396F62">
                <w:rPr>
                  <w:rStyle w:val="a3"/>
                  <w:sz w:val="28"/>
                  <w:szCs w:val="28"/>
                  <w:lang w:val="en-US"/>
                </w:rPr>
                <w:t>ua</w:t>
              </w:r>
            </w:hyperlink>
          </w:p>
          <w:p w14:paraId="02F2A935" w14:textId="54CE3A94" w:rsidR="00355B62" w:rsidRPr="00396F62" w:rsidRDefault="007A4D8B" w:rsidP="001C5738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290BC5" w:rsidRPr="00396F62" w14:paraId="0C0BFE44" w14:textId="767E7AB8" w:rsidTr="00943344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290BC5" w:rsidRPr="00396F62" w:rsidRDefault="00290BC5" w:rsidP="00E9623B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290BC5" w:rsidRPr="00396F62" w14:paraId="2F1A3268" w14:textId="6D6B35A0" w:rsidTr="00943344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0AB8500" w14:textId="2D22B9AB" w:rsidR="00CD7C9D" w:rsidRPr="00396F62" w:rsidRDefault="000C06F1" w:rsidP="0015098A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</w:t>
            </w:r>
            <w:r w:rsidR="00290BC5" w:rsidRPr="00396F62">
              <w:rPr>
                <w:sz w:val="28"/>
                <w:szCs w:val="28"/>
                <w:lang w:val="uk-UA"/>
              </w:rPr>
              <w:t>ища, ступінь освіти</w:t>
            </w:r>
            <w:r w:rsidR="00290BC5" w:rsidRPr="00396F62">
              <w:rPr>
                <w:sz w:val="28"/>
                <w:szCs w:val="28"/>
              </w:rPr>
              <w:t xml:space="preserve"> не </w:t>
            </w:r>
            <w:r w:rsidR="00290BC5" w:rsidRPr="00396F62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290BC5" w:rsidRPr="00396F62">
              <w:rPr>
                <w:sz w:val="28"/>
                <w:szCs w:val="28"/>
              </w:rPr>
              <w:t xml:space="preserve"> бакалавра</w:t>
            </w:r>
          </w:p>
        </w:tc>
      </w:tr>
      <w:tr w:rsidR="00290BC5" w:rsidRPr="00396F62" w14:paraId="27C2C17F" w14:textId="0BE3FA71" w:rsidTr="00943344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290BC5" w:rsidRPr="00396F62" w:rsidRDefault="00290BC5" w:rsidP="00E9623B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378AE47" w14:textId="55E7EE6E" w:rsidR="00CD7C9D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Н</w:t>
            </w:r>
            <w:r w:rsidR="00290BC5" w:rsidRPr="00396F62">
              <w:rPr>
                <w:sz w:val="28"/>
                <w:szCs w:val="28"/>
              </w:rPr>
              <w:t xml:space="preserve">е </w:t>
            </w:r>
            <w:r w:rsidR="00290BC5" w:rsidRPr="00396F62">
              <w:rPr>
                <w:sz w:val="28"/>
                <w:szCs w:val="28"/>
                <w:lang w:val="uk-UA"/>
              </w:rPr>
              <w:t>потребує</w:t>
            </w:r>
          </w:p>
        </w:tc>
      </w:tr>
      <w:tr w:rsidR="00290BC5" w:rsidRPr="00396F62" w14:paraId="2C1086F6" w14:textId="08BE36FC" w:rsidTr="00943344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290BC5" w:rsidRPr="00396F62" w:rsidRDefault="00290BC5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290BC5" w:rsidRPr="00396F62" w:rsidRDefault="00290BC5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1FD436D" w14:textId="46FFD04A" w:rsidR="00DE351B" w:rsidRPr="00396F62" w:rsidRDefault="000C06F1" w:rsidP="0015098A">
            <w:pPr>
              <w:pStyle w:val="rvps14"/>
              <w:ind w:right="169" w:firstLine="307"/>
              <w:jc w:val="both"/>
              <w:rPr>
                <w:sz w:val="28"/>
                <w:szCs w:val="28"/>
              </w:rPr>
            </w:pPr>
            <w:r w:rsidRPr="00396F62">
              <w:rPr>
                <w:rStyle w:val="rvts0"/>
                <w:sz w:val="28"/>
                <w:szCs w:val="28"/>
              </w:rPr>
              <w:t>В</w:t>
            </w:r>
            <w:r w:rsidR="00290BC5" w:rsidRPr="00396F62">
              <w:rPr>
                <w:rStyle w:val="rvts0"/>
                <w:sz w:val="28"/>
                <w:szCs w:val="28"/>
              </w:rPr>
              <w:t>ільне володіння державною мовою</w:t>
            </w:r>
          </w:p>
        </w:tc>
      </w:tr>
      <w:tr w:rsidR="00290BC5" w:rsidRPr="00396F62" w14:paraId="238BB00C" w14:textId="0D075297" w:rsidTr="00943344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64E11FC5" w:rsidR="00290BC5" w:rsidRPr="00396F62" w:rsidRDefault="00BC114C" w:rsidP="00E9623B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290BC5" w:rsidRPr="00396F62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290BC5" w:rsidRPr="00396F62" w14:paraId="164E7F0A" w14:textId="07C9FC5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290BC5" w:rsidRPr="00396F62" w:rsidRDefault="00290BC5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44F03B7" w14:textId="77777777" w:rsidR="00290BC5" w:rsidRPr="00396F62" w:rsidRDefault="00290BC5" w:rsidP="00871A39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7BCC8D67" w14:textId="3388B10D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42B211B" w14:textId="1A2CAE41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45A1D2D6" w14:textId="20C46EB4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усвідомлення рівня відпо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відальності під час підготовки </w:t>
            </w:r>
            <w:r w:rsidR="00161BBC" w:rsidRPr="00396F62">
              <w:rPr>
                <w:sz w:val="28"/>
                <w:szCs w:val="28"/>
                <w:lang w:val="uk-UA"/>
              </w:rPr>
              <w:t>і</w:t>
            </w:r>
            <w:r w:rsidR="00BF43A1" w:rsidRPr="00396F62">
              <w:rPr>
                <w:sz w:val="28"/>
                <w:szCs w:val="28"/>
                <w:lang w:val="uk-UA"/>
              </w:rPr>
              <w:t xml:space="preserve"> прийняття рішень, готовність нести відповідальність за можливі наслідки реалізації таких рішень;</w:t>
            </w:r>
          </w:p>
          <w:p w14:paraId="1A8F0557" w14:textId="38DCB5F2" w:rsidR="00BF43A1" w:rsidRPr="00396F62" w:rsidRDefault="000C06F1" w:rsidP="0015098A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здатність брати на себе зобов’язання, чітко їх дотримуватись і виконувати.</w:t>
            </w:r>
          </w:p>
        </w:tc>
      </w:tr>
      <w:tr w:rsidR="00BF43A1" w:rsidRPr="00396F62" w14:paraId="047A6E0F" w14:textId="400078E8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BF43A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</w:t>
            </w:r>
            <w:r w:rsidR="00BF43A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BF43A1" w:rsidRPr="00396F62" w:rsidRDefault="00BF43A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0CB7731" w14:textId="493AEE3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ч</w:t>
            </w:r>
            <w:r w:rsidR="00BF43A1" w:rsidRPr="00396F62">
              <w:rPr>
                <w:sz w:val="28"/>
                <w:szCs w:val="28"/>
                <w:lang w:val="uk-UA"/>
              </w:rPr>
              <w:t>ітке і точне формулювання мети, цілей і завдань службової діяльності;</w:t>
            </w:r>
          </w:p>
          <w:p w14:paraId="38A854AA" w14:textId="78CAE75F" w:rsidR="00BF43A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комплексний підхід до виконання завдань, виявлення ризиків;</w:t>
            </w:r>
          </w:p>
          <w:p w14:paraId="61047E9E" w14:textId="3644645C" w:rsidR="00BF43A1" w:rsidRPr="00396F62" w:rsidRDefault="000A5871" w:rsidP="0015098A">
            <w:pPr>
              <w:pStyle w:val="a4"/>
              <w:spacing w:before="0" w:beforeAutospacing="0" w:after="0" w:afterAutospacing="0"/>
              <w:ind w:right="169" w:firstLine="294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lastRenderedPageBreak/>
              <w:t xml:space="preserve">- </w:t>
            </w:r>
            <w:r w:rsidR="00BF43A1" w:rsidRPr="00396F62">
              <w:rPr>
                <w:sz w:val="28"/>
                <w:szCs w:val="28"/>
                <w:lang w:val="uk-UA"/>
              </w:rPr>
              <w:t>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0A5871" w:rsidRPr="00396F62" w14:paraId="1E147F51" w14:textId="77777777" w:rsidTr="00943344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0A5871" w:rsidRPr="00396F62" w:rsidRDefault="0095326C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lastRenderedPageBreak/>
              <w:t>3</w:t>
            </w:r>
            <w:r w:rsidR="000A5871" w:rsidRPr="00396F62">
              <w:rPr>
                <w:sz w:val="28"/>
                <w:szCs w:val="28"/>
              </w:rPr>
              <w:t>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0A5871" w:rsidRPr="00396F62" w:rsidRDefault="000A5871" w:rsidP="00E9623B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F6030EF" w14:textId="77777777" w:rsidR="0015098A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>вміння використовувати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4841FB6B" w:rsidR="000A5871" w:rsidRPr="00396F62" w:rsidRDefault="0015098A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 xml:space="preserve">- </w:t>
            </w:r>
            <w:r w:rsidR="000A5871" w:rsidRPr="00396F62">
              <w:rPr>
                <w:sz w:val="28"/>
                <w:szCs w:val="28"/>
                <w:lang w:val="uk-UA"/>
              </w:rPr>
              <w:t xml:space="preserve">вміння використовувати сервіси інтернету для ефективного пошуку  потрібної інформації; вміння перевіряти надійність джерел і </w:t>
            </w:r>
            <w:r w:rsidR="00161BBC" w:rsidRPr="00396F62">
              <w:rPr>
                <w:sz w:val="28"/>
                <w:szCs w:val="28"/>
                <w:lang w:val="uk-UA"/>
              </w:rPr>
              <w:t>достовірність</w:t>
            </w:r>
            <w:r w:rsidR="000C06F1" w:rsidRPr="00396F62">
              <w:rPr>
                <w:sz w:val="28"/>
                <w:szCs w:val="28"/>
                <w:lang w:val="uk-UA"/>
              </w:rPr>
              <w:t xml:space="preserve"> </w:t>
            </w:r>
            <w:r w:rsidR="000A5871" w:rsidRPr="00396F62">
              <w:rPr>
                <w:sz w:val="28"/>
                <w:szCs w:val="28"/>
                <w:lang w:val="uk-UA"/>
              </w:rPr>
              <w:t>даних та інфо</w:t>
            </w:r>
            <w:r w:rsidR="000C06F1" w:rsidRPr="00396F62">
              <w:rPr>
                <w:sz w:val="28"/>
                <w:szCs w:val="28"/>
                <w:lang w:val="uk-UA"/>
              </w:rPr>
              <w:t>рмації у цифровому середовищі;</w:t>
            </w:r>
          </w:p>
          <w:p w14:paraId="4A5C3E72" w14:textId="12FA039D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0A5871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0A5871" w:rsidRPr="00396F62" w:rsidRDefault="000A5871" w:rsidP="001C5738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2CE3F785" w:rsidR="00DE351B" w:rsidRPr="00396F62" w:rsidRDefault="000A5871" w:rsidP="0015098A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- здатність використовувати відкриті цифрові ресурси для власного професійного розвитку</w:t>
            </w:r>
            <w:r w:rsidR="00205E07">
              <w:rPr>
                <w:sz w:val="28"/>
                <w:szCs w:val="28"/>
                <w:lang w:val="uk-UA"/>
              </w:rPr>
              <w:t>.</w:t>
            </w:r>
          </w:p>
        </w:tc>
      </w:tr>
      <w:tr w:rsidR="00BF43A1" w:rsidRPr="00396F62" w14:paraId="22DD66E2" w14:textId="2C4CA602" w:rsidTr="00943344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BF43A1" w:rsidRPr="00396F62" w:rsidRDefault="00BF43A1" w:rsidP="00E9623B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Професійні знання</w:t>
            </w:r>
          </w:p>
        </w:tc>
      </w:tr>
      <w:tr w:rsidR="00BF43A1" w:rsidRPr="00396F62" w14:paraId="2EBABB80" w14:textId="1686E72F" w:rsidTr="00943344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BF43A1" w:rsidRPr="00396F62" w:rsidRDefault="00BF43A1" w:rsidP="00E9623B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396F62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291641E" w14:textId="77777777" w:rsidR="00BF43A1" w:rsidRPr="00396F62" w:rsidRDefault="00BF43A1" w:rsidP="00BF43A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396F62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BF43A1" w:rsidRPr="00396F62" w14:paraId="0362B58A" w14:textId="040BF477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B7E6DB" w14:textId="77777777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C46FB3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77777777" w:rsidR="00BF43A1" w:rsidRPr="00396F62" w:rsidRDefault="00BF43A1" w:rsidP="0015098A">
            <w:pPr>
              <w:pStyle w:val="a4"/>
              <w:spacing w:before="0" w:beforeAutospacing="0" w:after="0" w:afterAutospacing="0"/>
              <w:ind w:right="169" w:firstLine="307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BF43A1" w:rsidRPr="00396F62" w14:paraId="3043FB94" w14:textId="07668AEA" w:rsidTr="00943344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B1E7C" w14:textId="3FE1B18C" w:rsidR="00BF43A1" w:rsidRPr="00396F62" w:rsidRDefault="00BF43A1" w:rsidP="00E9623B">
            <w:pPr>
              <w:pStyle w:val="rvps12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BF43A1" w:rsidRPr="00396F62" w:rsidRDefault="00BF43A1" w:rsidP="00E9623B">
            <w:pPr>
              <w:pStyle w:val="rvps14"/>
              <w:jc w:val="center"/>
              <w:rPr>
                <w:sz w:val="28"/>
                <w:szCs w:val="28"/>
              </w:rPr>
            </w:pPr>
            <w:r w:rsidRPr="00396F62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9549457" w14:textId="77777777" w:rsidR="00BF43A1" w:rsidRPr="00396F62" w:rsidRDefault="00BF43A1" w:rsidP="001C5738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396F62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BF43A1" w:rsidRPr="00396F62" w:rsidRDefault="00BF43A1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</w:t>
            </w:r>
            <w:r w:rsidR="003574C7" w:rsidRPr="00396F62">
              <w:rPr>
                <w:szCs w:val="28"/>
              </w:rPr>
              <w:t>Про адміністративні послуги</w:t>
            </w:r>
            <w:r w:rsidRPr="00396F62">
              <w:rPr>
                <w:szCs w:val="28"/>
              </w:rPr>
              <w:t>»;</w:t>
            </w:r>
          </w:p>
          <w:p w14:paraId="15443AAF" w14:textId="315750AD" w:rsidR="003574C7" w:rsidRPr="00396F62" w:rsidRDefault="003574C7" w:rsidP="001C5738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BF43A1" w:rsidRPr="00396F62" w:rsidRDefault="003574C7" w:rsidP="001C5738">
            <w:pPr>
              <w:ind w:left="18" w:right="169" w:firstLine="307"/>
              <w:rPr>
                <w:szCs w:val="28"/>
              </w:rPr>
            </w:pPr>
            <w:r w:rsidRPr="00396F62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2E817C0" w:rsidR="003574C7" w:rsidRPr="00396F62" w:rsidRDefault="003574C7" w:rsidP="001C5738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 xml:space="preserve">30 січня 2013 року № 44 «Про затвердження вимог </w:t>
            </w:r>
            <w:r w:rsidR="00205E07">
              <w:rPr>
                <w:szCs w:val="28"/>
              </w:rPr>
              <w:t xml:space="preserve">             </w:t>
            </w:r>
            <w:r w:rsidRPr="00396F62">
              <w:rPr>
                <w:szCs w:val="28"/>
              </w:rPr>
              <w:lastRenderedPageBreak/>
              <w:t>до підготовки технологічної картки адміністративної послуги</w:t>
            </w:r>
            <w:r w:rsidR="0031312D" w:rsidRPr="00396F62">
              <w:rPr>
                <w:szCs w:val="28"/>
              </w:rPr>
              <w:t>» (</w:t>
            </w:r>
            <w:r w:rsidR="00B94D31" w:rsidRPr="00396F62">
              <w:rPr>
                <w:szCs w:val="28"/>
              </w:rPr>
              <w:t>із</w:t>
            </w:r>
            <w:r w:rsidRPr="00396F62">
              <w:rPr>
                <w:szCs w:val="28"/>
              </w:rPr>
              <w:t xml:space="preserve"> змінами);</w:t>
            </w:r>
          </w:p>
          <w:p w14:paraId="4CDC08A2" w14:textId="657A458D" w:rsidR="003574C7" w:rsidRPr="00396F62" w:rsidRDefault="003574C7" w:rsidP="00205E07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396F62">
              <w:rPr>
                <w:szCs w:val="28"/>
              </w:rPr>
              <w:t xml:space="preserve">Постанови Кабінету Міністрів України </w:t>
            </w:r>
            <w:r w:rsidR="00205E07">
              <w:rPr>
                <w:szCs w:val="28"/>
              </w:rPr>
              <w:t xml:space="preserve">                            </w:t>
            </w:r>
            <w:r w:rsidRPr="00396F62">
              <w:rPr>
                <w:szCs w:val="28"/>
              </w:rPr>
              <w:t>від</w:t>
            </w:r>
            <w:r w:rsidR="00205E07">
              <w:rPr>
                <w:szCs w:val="28"/>
              </w:rPr>
              <w:t xml:space="preserve"> </w:t>
            </w:r>
            <w:r w:rsidRPr="00396F62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  <w:r w:rsidR="00205E07">
              <w:rPr>
                <w:szCs w:val="28"/>
              </w:rPr>
              <w:t xml:space="preserve"> </w:t>
            </w:r>
            <w:r w:rsidR="00205E07" w:rsidRPr="00396F62">
              <w:rPr>
                <w:szCs w:val="28"/>
              </w:rPr>
              <w:t>(із</w:t>
            </w:r>
            <w:r w:rsidR="00205E07">
              <w:rPr>
                <w:szCs w:val="28"/>
              </w:rPr>
              <w:t xml:space="preserve"> змінами).</w:t>
            </w:r>
          </w:p>
        </w:tc>
      </w:tr>
    </w:tbl>
    <w:p w14:paraId="3D751A19" w14:textId="77777777" w:rsidR="00507FBE" w:rsidRPr="00396F62" w:rsidRDefault="00507FBE" w:rsidP="00507FBE">
      <w:pPr>
        <w:rPr>
          <w:szCs w:val="28"/>
        </w:rPr>
      </w:pPr>
    </w:p>
    <w:p w14:paraId="6EE2D149" w14:textId="77777777" w:rsidR="00DE351B" w:rsidRPr="00396F62" w:rsidRDefault="00DE351B" w:rsidP="00507FBE">
      <w:pPr>
        <w:rPr>
          <w:szCs w:val="28"/>
        </w:rPr>
      </w:pPr>
    </w:p>
    <w:sectPr w:rsidR="00DE351B" w:rsidRPr="00396F62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06F1"/>
    <w:rsid w:val="000C36F2"/>
    <w:rsid w:val="000D4F8F"/>
    <w:rsid w:val="000F1060"/>
    <w:rsid w:val="00102A2D"/>
    <w:rsid w:val="0011150A"/>
    <w:rsid w:val="00125F66"/>
    <w:rsid w:val="00142654"/>
    <w:rsid w:val="0015098A"/>
    <w:rsid w:val="00161BBC"/>
    <w:rsid w:val="00170CB5"/>
    <w:rsid w:val="00171E09"/>
    <w:rsid w:val="001738FF"/>
    <w:rsid w:val="00190D9D"/>
    <w:rsid w:val="00196047"/>
    <w:rsid w:val="001A54DF"/>
    <w:rsid w:val="001A735B"/>
    <w:rsid w:val="001B4CD3"/>
    <w:rsid w:val="001C5738"/>
    <w:rsid w:val="001E2949"/>
    <w:rsid w:val="001F3670"/>
    <w:rsid w:val="001F4440"/>
    <w:rsid w:val="001F5048"/>
    <w:rsid w:val="00205E07"/>
    <w:rsid w:val="002135F7"/>
    <w:rsid w:val="002155D3"/>
    <w:rsid w:val="00226842"/>
    <w:rsid w:val="00231C96"/>
    <w:rsid w:val="00245435"/>
    <w:rsid w:val="00265B9E"/>
    <w:rsid w:val="002807EA"/>
    <w:rsid w:val="00290BC5"/>
    <w:rsid w:val="002959BD"/>
    <w:rsid w:val="002961D7"/>
    <w:rsid w:val="002A4E3E"/>
    <w:rsid w:val="002F3EE7"/>
    <w:rsid w:val="00302B63"/>
    <w:rsid w:val="0031312D"/>
    <w:rsid w:val="00327AD5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96F62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12F49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C118C"/>
    <w:rsid w:val="005D493E"/>
    <w:rsid w:val="005D7121"/>
    <w:rsid w:val="005E0E00"/>
    <w:rsid w:val="0062055F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A4D8B"/>
    <w:rsid w:val="007B20AA"/>
    <w:rsid w:val="007B2EA0"/>
    <w:rsid w:val="007B4569"/>
    <w:rsid w:val="007D4C49"/>
    <w:rsid w:val="007D6EDA"/>
    <w:rsid w:val="007E4FEC"/>
    <w:rsid w:val="00804C52"/>
    <w:rsid w:val="00805BA1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5160"/>
    <w:rsid w:val="0091177D"/>
    <w:rsid w:val="00912B6E"/>
    <w:rsid w:val="009138E4"/>
    <w:rsid w:val="00925840"/>
    <w:rsid w:val="00943344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7B94"/>
    <w:rsid w:val="00997C2D"/>
    <w:rsid w:val="009A12A7"/>
    <w:rsid w:val="009A26AF"/>
    <w:rsid w:val="009A60C2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4D31"/>
    <w:rsid w:val="00B95D64"/>
    <w:rsid w:val="00BA0D1B"/>
    <w:rsid w:val="00BA3F08"/>
    <w:rsid w:val="00BB709E"/>
    <w:rsid w:val="00BC114C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81D32"/>
    <w:rsid w:val="00C825C9"/>
    <w:rsid w:val="00C90FA1"/>
    <w:rsid w:val="00C933AD"/>
    <w:rsid w:val="00C93E19"/>
    <w:rsid w:val="00CA066B"/>
    <w:rsid w:val="00CA69B5"/>
    <w:rsid w:val="00CB0043"/>
    <w:rsid w:val="00CB484C"/>
    <w:rsid w:val="00CB5ADB"/>
    <w:rsid w:val="00CC1AA5"/>
    <w:rsid w:val="00CC7748"/>
    <w:rsid w:val="00CD446F"/>
    <w:rsid w:val="00CD7C9D"/>
    <w:rsid w:val="00D02256"/>
    <w:rsid w:val="00D075D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5233C"/>
    <w:rsid w:val="00E63C3C"/>
    <w:rsid w:val="00E70CA3"/>
    <w:rsid w:val="00E84130"/>
    <w:rsid w:val="00E9623B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43746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2AB90314-0D35-40B6-94AB-B676907A6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F010-E892-4B0C-AB9E-E814B1A3F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1625</Words>
  <Characters>9266</Characters>
  <Application>Microsoft Office Word</Application>
  <DocSecurity>0</DocSecurity>
  <Lines>77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Шіошвілі Світлана Володимирівна</cp:lastModifiedBy>
  <cp:revision>6</cp:revision>
  <cp:lastPrinted>2021-10-04T09:06:00Z</cp:lastPrinted>
  <dcterms:created xsi:type="dcterms:W3CDTF">2021-10-04T10:54:00Z</dcterms:created>
  <dcterms:modified xsi:type="dcterms:W3CDTF">2021-10-04T12:38:00Z</dcterms:modified>
</cp:coreProperties>
</file>