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05B10" w14:paraId="22265C59" w14:textId="77777777" w:rsidTr="00284BDD">
        <w:tc>
          <w:tcPr>
            <w:tcW w:w="4641" w:type="dxa"/>
            <w:gridSpan w:val="3"/>
          </w:tcPr>
          <w:p w14:paraId="5E3B4080" w14:textId="77777777" w:rsidR="00805B10" w:rsidRPr="00932836" w:rsidRDefault="00805B10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05B10" w14:paraId="18A504FE" w14:textId="77777777" w:rsidTr="00284BDD">
        <w:tc>
          <w:tcPr>
            <w:tcW w:w="4641" w:type="dxa"/>
            <w:gridSpan w:val="3"/>
          </w:tcPr>
          <w:p w14:paraId="34B180C0" w14:textId="77777777" w:rsidR="00805B10" w:rsidRDefault="00805B10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05B10" w14:paraId="642E31FB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0DBD4371" w14:textId="10C0A50E" w:rsidR="00805B10" w:rsidRPr="005C044B" w:rsidRDefault="005C044B" w:rsidP="00284BDD">
            <w:pPr>
              <w:ind w:firstLine="0"/>
              <w:rPr>
                <w:color w:val="000000"/>
                <w:szCs w:val="28"/>
              </w:rPr>
            </w:pPr>
            <w:r w:rsidRPr="005C044B">
              <w:rPr>
                <w:color w:val="000000"/>
                <w:szCs w:val="28"/>
              </w:rPr>
              <w:t>23.11.2021</w:t>
            </w:r>
          </w:p>
        </w:tc>
        <w:tc>
          <w:tcPr>
            <w:tcW w:w="484" w:type="dxa"/>
            <w:vAlign w:val="bottom"/>
          </w:tcPr>
          <w:p w14:paraId="30D0FE40" w14:textId="77777777" w:rsidR="00805B10" w:rsidRPr="00932836" w:rsidRDefault="00805B10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CB69991" w14:textId="7BD76167" w:rsidR="00805B10" w:rsidRPr="005C044B" w:rsidRDefault="005C044B" w:rsidP="00284BDD">
            <w:pPr>
              <w:ind w:firstLine="0"/>
              <w:rPr>
                <w:color w:val="000000"/>
                <w:szCs w:val="28"/>
              </w:rPr>
            </w:pPr>
            <w:r w:rsidRPr="005C044B">
              <w:rPr>
                <w:color w:val="000000"/>
                <w:szCs w:val="28"/>
              </w:rPr>
              <w:t>46</w:t>
            </w:r>
          </w:p>
        </w:tc>
      </w:tr>
    </w:tbl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186A8AB5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</w:t>
      </w:r>
      <w:r w:rsidR="008C264C">
        <w:rPr>
          <w:b/>
          <w:color w:val="000000"/>
          <w:szCs w:val="28"/>
          <w:lang w:eastAsia="zh-CN"/>
        </w:rPr>
        <w:br/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805B10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EF4DDC" w:rsidRDefault="00290BC5" w:rsidP="00805B10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7DD45E76" w14:textId="04D9E691" w:rsidR="008C264C" w:rsidRPr="009827BF" w:rsidRDefault="00C81D32" w:rsidP="00805B10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="005D495D"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  <w:r w:rsidR="00A97C94">
              <w:rPr>
                <w:noProof/>
                <w:szCs w:val="28"/>
              </w:rPr>
              <w:t>.</w:t>
            </w:r>
          </w:p>
          <w:p w14:paraId="338DA5CE" w14:textId="441540E3" w:rsidR="00C81D32" w:rsidRPr="00C81D32" w:rsidRDefault="00C81D32" w:rsidP="00805B10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 xml:space="preserve">Ведення електронного документообігу в єдиній інформаційній системі адміністративних послуг </w:t>
            </w:r>
            <w:r w:rsidR="002205DC">
              <w:rPr>
                <w:noProof/>
                <w:szCs w:val="28"/>
              </w:rPr>
              <w:t xml:space="preserve">                      </w:t>
            </w:r>
            <w:r w:rsidRPr="00C81D32">
              <w:rPr>
                <w:noProof/>
                <w:szCs w:val="28"/>
              </w:rPr>
              <w:t>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5D7B6089" w:rsidR="00DE351B" w:rsidRPr="00E43D9E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5D495D"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 w:rsidR="005D495D">
              <w:rPr>
                <w:noProof/>
                <w:szCs w:val="28"/>
              </w:rPr>
              <w:t xml:space="preserve"> </w:t>
            </w:r>
            <w:r w:rsidR="005D495D" w:rsidRPr="00C81D32">
              <w:rPr>
                <w:noProof/>
                <w:szCs w:val="28"/>
              </w:rPr>
              <w:t>відділу прийому та передачі документів</w:t>
            </w:r>
            <w:r w:rsidR="005D495D"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AC1B28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306412BD" w:rsidR="00290BC5" w:rsidRPr="00EF4DDC" w:rsidRDefault="00290BC5" w:rsidP="00AC1B28">
            <w:pPr>
              <w:ind w:right="169" w:firstLine="299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</w:t>
            </w:r>
            <w:r w:rsidR="00805B10">
              <w:rPr>
                <w:szCs w:val="28"/>
              </w:rPr>
              <w:br/>
            </w:r>
            <w:r w:rsidRPr="00EF4DDC">
              <w:rPr>
                <w:szCs w:val="28"/>
              </w:rPr>
              <w:t>до статті 52 Закону України «Про державну службу»</w:t>
            </w:r>
            <w:r w:rsidR="00805B10">
              <w:rPr>
                <w:szCs w:val="28"/>
              </w:rPr>
              <w:t xml:space="preserve"> </w:t>
            </w:r>
            <w:r w:rsidR="00805B10" w:rsidRPr="00EF4DDC">
              <w:rPr>
                <w:szCs w:val="28"/>
              </w:rPr>
              <w:t>(із змінами)</w:t>
            </w:r>
            <w:r w:rsidR="00805B10">
              <w:rPr>
                <w:szCs w:val="28"/>
              </w:rPr>
              <w:t>.</w:t>
            </w:r>
            <w:r w:rsidRPr="00EF4DDC">
              <w:rPr>
                <w:szCs w:val="28"/>
              </w:rPr>
              <w:t>;</w:t>
            </w:r>
          </w:p>
          <w:p w14:paraId="67AB44CC" w14:textId="230D7558" w:rsidR="00290BC5" w:rsidRPr="00EF4DDC" w:rsidRDefault="00290BC5" w:rsidP="00805B10">
            <w:pPr>
              <w:ind w:right="169" w:firstLine="299"/>
              <w:rPr>
                <w:szCs w:val="28"/>
              </w:rPr>
            </w:pPr>
            <w:r w:rsidRPr="00EF4DDC">
              <w:rPr>
                <w:szCs w:val="28"/>
              </w:rPr>
              <w:t>надбавка до посадового окладу за ранг відповідно</w:t>
            </w:r>
            <w:r w:rsidR="00805B10">
              <w:rPr>
                <w:szCs w:val="28"/>
              </w:rPr>
              <w:br/>
            </w:r>
            <w:r w:rsidRPr="00EF4DDC">
              <w:rPr>
                <w:szCs w:val="28"/>
              </w:rPr>
              <w:t>до постанови Кабінету Міністрів України</w:t>
            </w:r>
            <w:r w:rsidR="00805B10">
              <w:rPr>
                <w:szCs w:val="28"/>
              </w:rPr>
              <w:br/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AC1B28">
            <w:pPr>
              <w:ind w:left="23" w:right="169" w:firstLine="284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6B98F985" w14:textId="38204DC6" w:rsidR="00290BC5" w:rsidRPr="00EF4DDC" w:rsidRDefault="00142654" w:rsidP="00AC1B28">
            <w:pPr>
              <w:ind w:left="23" w:right="169" w:firstLine="284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1C27C43B" w14:textId="223ACF2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</w:t>
            </w:r>
            <w:proofErr w:type="spellStart"/>
            <w:r w:rsidRPr="00025070">
              <w:rPr>
                <w:szCs w:val="28"/>
              </w:rPr>
              <w:t>затверджен</w:t>
            </w:r>
            <w:proofErr w:type="spellEnd"/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0CCD360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</w:t>
            </w:r>
            <w:r w:rsidRPr="00025070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 </w:t>
            </w:r>
            <w:r w:rsidRPr="00025070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2CE7C56B" w:rsidR="006D55E0" w:rsidRDefault="006D55E0" w:rsidP="00AC1B28">
            <w:pPr>
              <w:shd w:val="clear" w:color="auto" w:fill="FFFFFF"/>
              <w:ind w:right="169" w:firstLine="306"/>
              <w:rPr>
                <w:szCs w:val="28"/>
              </w:rPr>
            </w:pPr>
            <w:r w:rsidRPr="00025070">
              <w:rPr>
                <w:szCs w:val="28"/>
              </w:rPr>
              <w:t xml:space="preserve">3) заява, в якій особа повідомляє, що до неї </w:t>
            </w:r>
            <w:r w:rsidR="002205DC">
              <w:rPr>
                <w:szCs w:val="28"/>
              </w:rPr>
              <w:t xml:space="preserve">                     </w:t>
            </w:r>
            <w:r w:rsidRPr="00025070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6768D9">
              <w:rPr>
                <w:szCs w:val="28"/>
              </w:rPr>
              <w:t>;</w:t>
            </w:r>
          </w:p>
          <w:p w14:paraId="7D50002E" w14:textId="0123DE79" w:rsidR="006D55E0" w:rsidRPr="008E3EDE" w:rsidRDefault="006D55E0" w:rsidP="00AC1B28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AC1B28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21678A0C" w14:textId="3EC382FE" w:rsidR="00AD3FCD" w:rsidRPr="00AC1B28" w:rsidRDefault="00290BC5" w:rsidP="00EF28E9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AD3FCD">
              <w:rPr>
                <w:sz w:val="28"/>
                <w:szCs w:val="28"/>
                <w:lang w:val="uk-UA"/>
              </w:rPr>
              <w:t>12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EF28E9">
              <w:rPr>
                <w:sz w:val="28"/>
                <w:szCs w:val="28"/>
                <w:lang w:val="uk-UA"/>
              </w:rPr>
              <w:t>01 грудня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EF4DDC" w14:paraId="26EEAEC8" w14:textId="79480A14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EC092DD" w:rsidR="00290BC5" w:rsidRPr="00EF4DDC" w:rsidRDefault="00AC1B28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805B10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DF4CD9" w:rsidRDefault="00355B62" w:rsidP="00805B10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25CD54F8" w:rsidR="00355B62" w:rsidRPr="00AD3FCD" w:rsidRDefault="00EF28E9" w:rsidP="002205DC">
            <w:pPr>
              <w:pStyle w:val="rvps14"/>
              <w:spacing w:before="0" w:beforeAutospacing="0" w:after="0" w:afterAutospacing="0"/>
              <w:ind w:right="128" w:firstLine="3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грудня 2021</w:t>
            </w:r>
            <w:r w:rsidR="00355B62" w:rsidRPr="00AD3FCD">
              <w:rPr>
                <w:b/>
                <w:sz w:val="28"/>
                <w:szCs w:val="28"/>
              </w:rPr>
              <w:t xml:space="preserve"> року </w:t>
            </w:r>
            <w:r w:rsidR="00FD0649" w:rsidRPr="00AD3FCD">
              <w:rPr>
                <w:b/>
                <w:sz w:val="28"/>
                <w:szCs w:val="28"/>
              </w:rPr>
              <w:t xml:space="preserve">о </w:t>
            </w:r>
            <w:r w:rsidR="00AD3FCD" w:rsidRPr="00AD3FCD">
              <w:rPr>
                <w:b/>
                <w:sz w:val="28"/>
                <w:szCs w:val="28"/>
              </w:rPr>
              <w:t>10</w:t>
            </w:r>
            <w:r w:rsidR="00355B62" w:rsidRPr="00AD3FCD">
              <w:rPr>
                <w:b/>
                <w:sz w:val="28"/>
                <w:szCs w:val="28"/>
              </w:rPr>
              <w:t xml:space="preserve"> год. </w:t>
            </w:r>
            <w:r w:rsidR="00AD3FCD" w:rsidRPr="00AD3FCD">
              <w:rPr>
                <w:b/>
                <w:sz w:val="28"/>
                <w:szCs w:val="28"/>
              </w:rPr>
              <w:t>00</w:t>
            </w:r>
            <w:r w:rsidR="00355B62" w:rsidRPr="00AD3FCD">
              <w:rPr>
                <w:b/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805B10">
        <w:trPr>
          <w:trHeight w:val="195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3AB99D9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7FFB21F2" w:rsidR="00DE351B" w:rsidRPr="00DE351B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805B10">
        <w:trPr>
          <w:trHeight w:val="201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59733438" w:rsidR="00355B62" w:rsidRPr="00355B62" w:rsidRDefault="00355B62" w:rsidP="00EF28E9">
            <w:pPr>
              <w:ind w:right="169"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EF28E9">
              <w:rPr>
                <w:b/>
                <w:szCs w:val="28"/>
              </w:rPr>
              <w:t>03 грудня</w:t>
            </w:r>
            <w:r w:rsidR="002205DC" w:rsidRPr="00AD3FCD">
              <w:rPr>
                <w:b/>
                <w:szCs w:val="28"/>
              </w:rPr>
              <w:t xml:space="preserve"> 2021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355B62" w:rsidRPr="00EF4DDC" w14:paraId="657218FF" w14:textId="77777777" w:rsidTr="00805B10">
        <w:trPr>
          <w:trHeight w:val="3612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DF4CD9" w:rsidRDefault="00355B62" w:rsidP="00805B10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312450BA" w:rsidR="00355B62" w:rsidRPr="00AC1B28" w:rsidRDefault="00355B62" w:rsidP="00EF28E9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EF28E9">
              <w:rPr>
                <w:b/>
                <w:szCs w:val="28"/>
              </w:rPr>
              <w:t>03 грудня</w:t>
            </w:r>
            <w:r w:rsidR="002205DC" w:rsidRPr="00AD3FCD">
              <w:rPr>
                <w:b/>
                <w:szCs w:val="28"/>
              </w:rPr>
              <w:t xml:space="preserve"> 2021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290BC5" w:rsidRPr="00EF4DDC" w14:paraId="32520A08" w14:textId="5710EF9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EF4DDC" w:rsidRDefault="00290BC5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0CE" w14:textId="77777777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B697DA8" w14:textId="04E82290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</w:t>
            </w:r>
            <w:r w:rsidR="002205DC">
              <w:rPr>
                <w:sz w:val="28"/>
                <w:szCs w:val="28"/>
                <w:lang w:val="uk-UA"/>
              </w:rPr>
              <w:t xml:space="preserve"> </w:t>
            </w:r>
            <w:r w:rsidRPr="00E75CC0">
              <w:rPr>
                <w:sz w:val="28"/>
                <w:szCs w:val="28"/>
                <w:lang w:val="uk-UA"/>
              </w:rPr>
              <w:t>915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5F6674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19069988" w14:textId="77777777" w:rsidR="00AC1B28" w:rsidRPr="00E75CC0" w:rsidRDefault="005C044B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2D3CC7DB" w:rsidR="00355B62" w:rsidRPr="00DE351B" w:rsidRDefault="00AC1B28" w:rsidP="00AC1B28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805B10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3908D20B" w:rsidR="00290BC5" w:rsidRPr="00AC1B28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805B10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493A12D7" w:rsidR="00AD3FCD" w:rsidRPr="00EF4DDC" w:rsidRDefault="00AC1B28" w:rsidP="00805B10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C1086F6" w14:textId="08BE36FC" w:rsidTr="00805B10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8099452" w:rsidR="00AD3FCD" w:rsidRPr="00EF4DDC" w:rsidRDefault="00AC1B28" w:rsidP="00805B10">
            <w:pPr>
              <w:pStyle w:val="rvps14"/>
              <w:ind w:right="169" w:firstLine="307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4FAA3530" w:rsidR="00290BC5" w:rsidRPr="00EF4DDC" w:rsidRDefault="005C044B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F01142" w:rsidRDefault="00BF43A1" w:rsidP="00805B10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F01142" w:rsidRDefault="00BF43A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DF4B97" w:rsidRDefault="000A587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62BF17A0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 </w:t>
            </w:r>
          </w:p>
          <w:p w14:paraId="4A5C3E72" w14:textId="12FA039D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0CF4A2EE" w:rsidR="00DE351B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AC1B28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lastRenderedPageBreak/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66E5FCD0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  <w:r w:rsidR="006768D9">
              <w:rPr>
                <w:sz w:val="28"/>
                <w:szCs w:val="28"/>
                <w:lang w:val="uk-UA"/>
              </w:rPr>
              <w:t>;</w:t>
            </w:r>
          </w:p>
          <w:p w14:paraId="311EBDC3" w14:textId="6BA6B28B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  <w:r w:rsidR="00EF28E9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3043FB94" w14:textId="07668AEA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128BD44D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3172C1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172C1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7131F5D6" w:rsidR="003574C7" w:rsidRDefault="003574C7" w:rsidP="003172C1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="00EF28E9">
              <w:rPr>
                <w:szCs w:val="28"/>
              </w:rPr>
              <w:t>» (зі</w:t>
            </w:r>
            <w:r w:rsidRPr="00005EB1">
              <w:rPr>
                <w:szCs w:val="28"/>
              </w:rPr>
              <w:t xml:space="preserve"> змінами);</w:t>
            </w:r>
          </w:p>
          <w:p w14:paraId="4CDC08A2" w14:textId="38673D48" w:rsidR="003574C7" w:rsidRDefault="003574C7" w:rsidP="003172C1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  <w:r w:rsidR="00EF28E9">
              <w:rPr>
                <w:szCs w:val="28"/>
              </w:rPr>
              <w:t xml:space="preserve"> (зі</w:t>
            </w:r>
            <w:r w:rsidR="000A41BD">
              <w:rPr>
                <w:szCs w:val="28"/>
              </w:rPr>
              <w:t xml:space="preserve"> змінами).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sectPr w:rsidR="00507FBE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41BD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205DC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172C1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044B"/>
    <w:rsid w:val="005C118C"/>
    <w:rsid w:val="005D493E"/>
    <w:rsid w:val="005D495D"/>
    <w:rsid w:val="005D7121"/>
    <w:rsid w:val="005E0E00"/>
    <w:rsid w:val="005F6674"/>
    <w:rsid w:val="0062055F"/>
    <w:rsid w:val="00630171"/>
    <w:rsid w:val="00632989"/>
    <w:rsid w:val="00637742"/>
    <w:rsid w:val="00667707"/>
    <w:rsid w:val="00667EE4"/>
    <w:rsid w:val="006768D9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05B10"/>
    <w:rsid w:val="00816DC4"/>
    <w:rsid w:val="00833211"/>
    <w:rsid w:val="00844799"/>
    <w:rsid w:val="008549FF"/>
    <w:rsid w:val="00865E64"/>
    <w:rsid w:val="00867A6F"/>
    <w:rsid w:val="00871A39"/>
    <w:rsid w:val="00872EF8"/>
    <w:rsid w:val="0088178D"/>
    <w:rsid w:val="008A5D6F"/>
    <w:rsid w:val="008A71FA"/>
    <w:rsid w:val="008B29A2"/>
    <w:rsid w:val="008C17E5"/>
    <w:rsid w:val="008C264C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D1715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97C94"/>
    <w:rsid w:val="00AA4339"/>
    <w:rsid w:val="00AA56DB"/>
    <w:rsid w:val="00AA6F9A"/>
    <w:rsid w:val="00AC1B28"/>
    <w:rsid w:val="00AD3FCD"/>
    <w:rsid w:val="00AD466F"/>
    <w:rsid w:val="00AD6079"/>
    <w:rsid w:val="00AD6D26"/>
    <w:rsid w:val="00AE05D9"/>
    <w:rsid w:val="00AF4F85"/>
    <w:rsid w:val="00B049C7"/>
    <w:rsid w:val="00B4600F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28E9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DFDA0320-2E78-47AC-8EB5-34DCE7F0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0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29C3-5F7B-4C47-832F-BBD5098E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6397</Words>
  <Characters>3647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3</cp:revision>
  <cp:lastPrinted>2021-11-22T12:39:00Z</cp:lastPrinted>
  <dcterms:created xsi:type="dcterms:W3CDTF">2021-11-22T12:39:00Z</dcterms:created>
  <dcterms:modified xsi:type="dcterms:W3CDTF">2021-11-23T09:57:00Z</dcterms:modified>
</cp:coreProperties>
</file>