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bookmarkStart w:id="0" w:name="_GoBack"/>
            <w:bookmarkEnd w:id="0"/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00B04B9A" w:rsidR="008F2495" w:rsidRPr="00C90AC9" w:rsidRDefault="00C90AC9" w:rsidP="00C90AC9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05.11.2021</w:t>
            </w:r>
          </w:p>
        </w:tc>
        <w:tc>
          <w:tcPr>
            <w:tcW w:w="484" w:type="dxa"/>
            <w:vAlign w:val="bottom"/>
          </w:tcPr>
          <w:p w14:paraId="7E860D36" w14:textId="77777777" w:rsidR="008F2495" w:rsidRPr="00932836" w:rsidRDefault="008F2495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0F63C16E" w:rsidR="008F2495" w:rsidRPr="00C90AC9" w:rsidRDefault="00C90AC9" w:rsidP="00284BDD">
            <w:pPr>
              <w:ind w:firstLine="0"/>
              <w:rPr>
                <w:color w:val="000000"/>
                <w:szCs w:val="28"/>
              </w:rPr>
            </w:pPr>
            <w:r w:rsidRPr="00C90AC9">
              <w:rPr>
                <w:color w:val="000000"/>
                <w:szCs w:val="28"/>
              </w:rPr>
              <w:t>44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568EE709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3C14AB0D" w:rsidR="00205E07" w:rsidRPr="00396F62" w:rsidRDefault="000C06F1" w:rsidP="007E5C92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205E07">
              <w:rPr>
                <w:sz w:val="28"/>
                <w:szCs w:val="28"/>
                <w:lang w:val="uk-UA"/>
              </w:rPr>
              <w:t>12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967577">
              <w:rPr>
                <w:sz w:val="28"/>
                <w:szCs w:val="28"/>
                <w:lang w:val="uk-UA"/>
              </w:rPr>
              <w:t>1</w:t>
            </w:r>
            <w:r w:rsidR="00CE03F7">
              <w:rPr>
                <w:sz w:val="28"/>
                <w:szCs w:val="28"/>
                <w:lang w:val="uk-UA"/>
              </w:rPr>
              <w:t>5</w:t>
            </w:r>
            <w:r w:rsidR="00967577">
              <w:rPr>
                <w:sz w:val="28"/>
                <w:szCs w:val="28"/>
                <w:lang w:val="uk-UA"/>
              </w:rPr>
              <w:t xml:space="preserve"> листопада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445DA9E4" w:rsidR="00355B62" w:rsidRPr="00396F62" w:rsidRDefault="00CE03F7" w:rsidP="00967577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 w:rsidR="00967577">
              <w:rPr>
                <w:sz w:val="28"/>
                <w:szCs w:val="28"/>
              </w:rPr>
              <w:t>листопада</w:t>
            </w:r>
            <w:r w:rsidR="00355B62" w:rsidRPr="00396F62">
              <w:rPr>
                <w:sz w:val="28"/>
                <w:szCs w:val="28"/>
              </w:rPr>
              <w:t xml:space="preserve"> 2021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6A392158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6285DB3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17</w:t>
            </w:r>
            <w:r w:rsidR="00967577">
              <w:rPr>
                <w:b/>
                <w:szCs w:val="28"/>
              </w:rPr>
              <w:t xml:space="preserve"> листопада 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54A39F21" w:rsidR="00355B62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17</w:t>
            </w:r>
            <w:r w:rsidR="00967577">
              <w:rPr>
                <w:b/>
                <w:szCs w:val="28"/>
              </w:rPr>
              <w:t xml:space="preserve"> листопада 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C94A66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7E5C9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C94A66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2E817C0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57A458D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205E07" w:rsidRPr="00396F62">
              <w:rPr>
                <w:szCs w:val="28"/>
              </w:rPr>
              <w:t>(із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6EE2D149" w14:textId="77777777" w:rsidR="00DE351B" w:rsidRPr="00396F62" w:rsidRDefault="00DE351B" w:rsidP="00507FBE">
      <w:pPr>
        <w:rPr>
          <w:szCs w:val="28"/>
        </w:rPr>
      </w:pPr>
    </w:p>
    <w:sectPr w:rsidR="00DE351B" w:rsidRPr="00396F62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AC9"/>
    <w:rsid w:val="00C90FA1"/>
    <w:rsid w:val="00C93E19"/>
    <w:rsid w:val="00C94A66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00F7C27F-B6C6-4581-8D82-4BAF06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8876-5099-402D-BC44-1853C9CB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6982</Words>
  <Characters>3980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Єлінська Валентина Василівна</cp:lastModifiedBy>
  <cp:revision>2</cp:revision>
  <cp:lastPrinted>2021-10-20T08:27:00Z</cp:lastPrinted>
  <dcterms:created xsi:type="dcterms:W3CDTF">2021-11-08T06:27:00Z</dcterms:created>
  <dcterms:modified xsi:type="dcterms:W3CDTF">2021-11-08T06:27:00Z</dcterms:modified>
</cp:coreProperties>
</file>