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FD7532" w14:paraId="51287E4E" w14:textId="77777777" w:rsidTr="00284BDD">
        <w:tc>
          <w:tcPr>
            <w:tcW w:w="4641" w:type="dxa"/>
            <w:gridSpan w:val="3"/>
          </w:tcPr>
          <w:p w14:paraId="24F11E6A" w14:textId="77777777" w:rsidR="00FD7532" w:rsidRPr="00932836" w:rsidRDefault="00FD7532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FD7532" w14:paraId="39B1C458" w14:textId="77777777" w:rsidTr="00284BDD">
        <w:tc>
          <w:tcPr>
            <w:tcW w:w="4641" w:type="dxa"/>
            <w:gridSpan w:val="3"/>
          </w:tcPr>
          <w:p w14:paraId="19826036" w14:textId="77777777" w:rsidR="00FD7532" w:rsidRDefault="00FD7532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D7BE9" w14:paraId="1EF8E863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73C63DCE" w14:textId="4B70AB17" w:rsidR="008D7BE9" w:rsidRDefault="008D7BE9" w:rsidP="008D7BE9">
            <w:pPr>
              <w:ind w:firstLine="0"/>
              <w:rPr>
                <w:b/>
                <w:color w:val="000000"/>
                <w:szCs w:val="28"/>
              </w:rPr>
            </w:pPr>
            <w:r w:rsidRPr="00B70AFE">
              <w:rPr>
                <w:color w:val="000000"/>
                <w:szCs w:val="28"/>
              </w:rPr>
              <w:t>07.12.2021</w:t>
            </w:r>
          </w:p>
        </w:tc>
        <w:tc>
          <w:tcPr>
            <w:tcW w:w="484" w:type="dxa"/>
            <w:vAlign w:val="bottom"/>
          </w:tcPr>
          <w:p w14:paraId="173DFFE0" w14:textId="3BF884A9" w:rsidR="008D7BE9" w:rsidRPr="00B15B17" w:rsidRDefault="00B15B17" w:rsidP="008D7BE9">
            <w:pPr>
              <w:ind w:firstLine="0"/>
              <w:jc w:val="center"/>
              <w:rPr>
                <w:color w:val="000000"/>
                <w:szCs w:val="28"/>
              </w:rPr>
            </w:pPr>
            <w:bookmarkStart w:id="0" w:name="_GoBack"/>
            <w:r w:rsidRPr="00B15B17">
              <w:rPr>
                <w:color w:val="000000"/>
                <w:szCs w:val="28"/>
              </w:rPr>
              <w:t>№</w:t>
            </w:r>
            <w:bookmarkEnd w:id="0"/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408DE78D" w14:textId="5AC665C8" w:rsidR="008D7BE9" w:rsidRDefault="008D7BE9" w:rsidP="008D7BE9">
            <w:pPr>
              <w:ind w:firstLine="0"/>
              <w:rPr>
                <w:b/>
                <w:color w:val="000000"/>
                <w:szCs w:val="28"/>
              </w:rPr>
            </w:pPr>
            <w:r w:rsidRPr="00B70AFE">
              <w:rPr>
                <w:color w:val="000000"/>
                <w:szCs w:val="28"/>
              </w:rPr>
              <w:t>49</w:t>
            </w:r>
          </w:p>
        </w:tc>
      </w:tr>
    </w:tbl>
    <w:p w14:paraId="2C9B5E69" w14:textId="61907F15" w:rsidR="00D17FF0" w:rsidRPr="0062464E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62464E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p w14:paraId="2D653572" w14:textId="77777777" w:rsidR="00690742" w:rsidRPr="0062464E" w:rsidRDefault="00690742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6780E035" w14:textId="77777777" w:rsidR="00994E5B" w:rsidRPr="009827BF" w:rsidRDefault="00994E5B" w:rsidP="00FE1AE1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578153A" w:rsidR="00DE351B" w:rsidRPr="0062464E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FE1AE1" w:rsidRPr="00D31ECF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72E1FCF0" w:rsidR="00290BC5" w:rsidRPr="0062464E" w:rsidRDefault="00142654" w:rsidP="00FE1AE1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A45252" w:rsidRPr="0062464E">
              <w:rPr>
                <w:sz w:val="28"/>
                <w:szCs w:val="28"/>
              </w:rPr>
              <w:t>осадовий оклад – 5500,00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0676E63F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</w:t>
            </w:r>
            <w:r w:rsidR="00FE1AE1">
              <w:rPr>
                <w:szCs w:val="28"/>
              </w:rPr>
              <w:t xml:space="preserve"> </w:t>
            </w:r>
            <w:r w:rsidR="00FE1AE1" w:rsidRPr="0062464E">
              <w:rPr>
                <w:szCs w:val="28"/>
              </w:rPr>
              <w:t>(із змінами)</w:t>
            </w:r>
            <w:r w:rsidR="00290BC5" w:rsidRPr="0062464E">
              <w:rPr>
                <w:szCs w:val="28"/>
              </w:rPr>
              <w:t>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FE1AE1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7EC2174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lastRenderedPageBreak/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5BA05633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</w:t>
            </w:r>
            <w:r w:rsidR="009D28BD">
              <w:rPr>
                <w:szCs w:val="28"/>
              </w:rPr>
              <w:t>ного Закону;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77777777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62464E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r w:rsidRPr="0062464E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6109870F" w:rsidR="00DE351B" w:rsidRPr="0062464E" w:rsidRDefault="008E49C3" w:rsidP="00FF18E8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BC2194">
              <w:rPr>
                <w:sz w:val="28"/>
                <w:szCs w:val="28"/>
                <w:lang w:val="uk-UA"/>
              </w:rPr>
              <w:t>12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62464E">
              <w:rPr>
                <w:sz w:val="28"/>
                <w:szCs w:val="28"/>
              </w:rPr>
              <w:t xml:space="preserve"> </w:t>
            </w:r>
            <w:r w:rsidR="00FF18E8">
              <w:rPr>
                <w:sz w:val="28"/>
                <w:szCs w:val="28"/>
                <w:lang w:val="uk-UA"/>
              </w:rPr>
              <w:t>20</w:t>
            </w:r>
            <w:r w:rsidR="00706B8A">
              <w:rPr>
                <w:sz w:val="28"/>
                <w:szCs w:val="28"/>
                <w:lang w:val="uk-UA"/>
              </w:rPr>
              <w:t xml:space="preserve"> </w:t>
            </w:r>
            <w:r w:rsidR="00FF18E8">
              <w:rPr>
                <w:sz w:val="28"/>
                <w:szCs w:val="28"/>
                <w:lang w:val="uk-UA"/>
              </w:rPr>
              <w:t>грудня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62464E" w14:paraId="26EEAEC8" w14:textId="79480A14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8E49C3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5D3B45AA" w:rsidR="00355B62" w:rsidRPr="0062464E" w:rsidRDefault="00FF18E8" w:rsidP="00FF18E8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06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грудня</w:t>
            </w:r>
            <w:r w:rsidR="00706B8A">
              <w:rPr>
                <w:sz w:val="28"/>
                <w:szCs w:val="28"/>
              </w:rPr>
              <w:t xml:space="preserve"> </w:t>
            </w:r>
            <w:r w:rsidR="00355B62" w:rsidRPr="0062464E">
              <w:rPr>
                <w:sz w:val="28"/>
                <w:szCs w:val="28"/>
              </w:rPr>
              <w:t xml:space="preserve">2021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BC2194">
              <w:rPr>
                <w:sz w:val="28"/>
                <w:szCs w:val="28"/>
              </w:rPr>
              <w:t>10</w:t>
            </w:r>
            <w:r w:rsidR="00355B62" w:rsidRPr="0062464E">
              <w:rPr>
                <w:sz w:val="28"/>
                <w:szCs w:val="28"/>
              </w:rPr>
              <w:t xml:space="preserve"> год. </w:t>
            </w:r>
            <w:r w:rsidR="00BC2194">
              <w:rPr>
                <w:sz w:val="28"/>
                <w:szCs w:val="28"/>
              </w:rPr>
              <w:t>00</w:t>
            </w:r>
            <w:r w:rsidR="00355B62" w:rsidRPr="0062464E">
              <w:rPr>
                <w:sz w:val="28"/>
                <w:szCs w:val="28"/>
              </w:rPr>
              <w:t xml:space="preserve"> хв.</w:t>
            </w:r>
          </w:p>
        </w:tc>
      </w:tr>
      <w:tr w:rsidR="00355B62" w:rsidRPr="0062464E" w14:paraId="0B3FF30A" w14:textId="77777777" w:rsidTr="008E49C3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0396A0C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7FFB21F2" w:rsidR="00DE351B" w:rsidRPr="0062464E" w:rsidRDefault="00355B62" w:rsidP="008F1D4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62464E" w14:paraId="76167EAC" w14:textId="77777777" w:rsidTr="008E49C3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2654F7C4" w:rsidR="00355B62" w:rsidRPr="0062464E" w:rsidRDefault="00355B62" w:rsidP="00FF18E8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FF18E8">
              <w:rPr>
                <w:b/>
                <w:szCs w:val="28"/>
              </w:rPr>
              <w:t>23 грудня</w:t>
            </w:r>
            <w:r w:rsidR="00706B8A" w:rsidRPr="00706B8A">
              <w:rPr>
                <w:b/>
                <w:szCs w:val="28"/>
              </w:rPr>
              <w:t xml:space="preserve">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657218FF" w14:textId="77777777" w:rsidTr="008E49C3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55295280" w:rsidR="008E49C3" w:rsidRPr="0062464E" w:rsidRDefault="008E49C3" w:rsidP="00FF18E8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FF18E8">
              <w:rPr>
                <w:b/>
                <w:szCs w:val="28"/>
              </w:rPr>
              <w:t>23 грудня</w:t>
            </w:r>
            <w:r w:rsidR="00706B8A" w:rsidRPr="00706B8A">
              <w:rPr>
                <w:b/>
                <w:szCs w:val="28"/>
              </w:rPr>
              <w:t xml:space="preserve">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28A8FDED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BC2194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B15B17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FD753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B15B17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2AC954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4265B057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93ED7B9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5C3E72" w14:textId="12FA039D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4A2D5C68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</w:t>
            </w:r>
            <w:r w:rsidRPr="0062464E">
              <w:rPr>
                <w:sz w:val="28"/>
                <w:szCs w:val="28"/>
                <w:lang w:val="uk-UA"/>
              </w:rPr>
              <w:lastRenderedPageBreak/>
              <w:t>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20DEAE5E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  <w:r w:rsidR="00706B8A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3043FB94" w14:textId="07668AEA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9AA8F0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CDC08A2" w14:textId="487E75B9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546633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</w:p>
    <w:p w14:paraId="7AA3DDFF" w14:textId="5D4A31AA" w:rsidR="00507FBE" w:rsidRDefault="00507FBE" w:rsidP="00BC2194">
      <w:pPr>
        <w:pStyle w:val="rvps7"/>
        <w:ind w:right="-428"/>
        <w:rPr>
          <w:b/>
          <w:sz w:val="28"/>
          <w:szCs w:val="28"/>
          <w:lang w:val="uk-UA"/>
        </w:rPr>
      </w:pPr>
    </w:p>
    <w:p w14:paraId="10A53FC2" w14:textId="77777777" w:rsidR="00FA2B09" w:rsidRDefault="00FA2B09" w:rsidP="00BC2194">
      <w:pPr>
        <w:pStyle w:val="rvps7"/>
        <w:ind w:right="-428"/>
        <w:rPr>
          <w:b/>
          <w:sz w:val="28"/>
          <w:szCs w:val="28"/>
          <w:lang w:val="uk-U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926"/>
        <w:gridCol w:w="5530"/>
      </w:tblGrid>
      <w:tr w:rsidR="00FA2B09" w:rsidRPr="00272E96" w14:paraId="0F4978A0" w14:textId="77777777" w:rsidTr="00FF18E8">
        <w:tc>
          <w:tcPr>
            <w:tcW w:w="4926" w:type="dxa"/>
            <w:shd w:val="clear" w:color="auto" w:fill="auto"/>
            <w:vAlign w:val="bottom"/>
          </w:tcPr>
          <w:p w14:paraId="31EF0DD7" w14:textId="70E251C5" w:rsidR="00FA2B09" w:rsidRPr="00272E96" w:rsidRDefault="00FA2B09" w:rsidP="00FA2B09">
            <w:pPr>
              <w:ind w:firstLine="0"/>
              <w:rPr>
                <w:szCs w:val="28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14:paraId="3AF2CA58" w14:textId="083B957B" w:rsidR="00FA2B09" w:rsidRPr="00272E96" w:rsidRDefault="00FA2B09" w:rsidP="00284BDD">
            <w:pPr>
              <w:jc w:val="right"/>
              <w:rPr>
                <w:szCs w:val="28"/>
              </w:rPr>
            </w:pPr>
          </w:p>
        </w:tc>
      </w:tr>
    </w:tbl>
    <w:p w14:paraId="7D47E51C" w14:textId="77777777" w:rsidR="00706B8A" w:rsidRDefault="00706B8A" w:rsidP="00BC2194">
      <w:pPr>
        <w:pStyle w:val="rvps7"/>
        <w:ind w:right="-428"/>
        <w:rPr>
          <w:b/>
          <w:sz w:val="28"/>
          <w:szCs w:val="28"/>
          <w:lang w:val="uk-UA"/>
        </w:rPr>
      </w:pPr>
    </w:p>
    <w:sectPr w:rsidR="00706B8A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14D2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45B91"/>
    <w:rsid w:val="00546633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67707"/>
    <w:rsid w:val="00667EE4"/>
    <w:rsid w:val="00681D46"/>
    <w:rsid w:val="00683AF7"/>
    <w:rsid w:val="00684E38"/>
    <w:rsid w:val="00690742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06B8A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D7BE9"/>
    <w:rsid w:val="008E49C3"/>
    <w:rsid w:val="008E5160"/>
    <w:rsid w:val="008F1D4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D28BD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15B17"/>
    <w:rsid w:val="00B554B2"/>
    <w:rsid w:val="00B95D64"/>
    <w:rsid w:val="00BA0D1B"/>
    <w:rsid w:val="00BB709E"/>
    <w:rsid w:val="00BC2194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43746"/>
    <w:rsid w:val="00F466EC"/>
    <w:rsid w:val="00F658BC"/>
    <w:rsid w:val="00F66426"/>
    <w:rsid w:val="00F71CE9"/>
    <w:rsid w:val="00FA22A5"/>
    <w:rsid w:val="00FA2B09"/>
    <w:rsid w:val="00FA5F8D"/>
    <w:rsid w:val="00FA62DB"/>
    <w:rsid w:val="00FA6F86"/>
    <w:rsid w:val="00FA7E91"/>
    <w:rsid w:val="00FD0649"/>
    <w:rsid w:val="00FD5175"/>
    <w:rsid w:val="00FD7532"/>
    <w:rsid w:val="00FE1AE1"/>
    <w:rsid w:val="00FE43A1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EBC53403-DE5E-4C9B-8859-847A9B7A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D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7D16-9BE7-4A3D-94C1-2DBEE6C5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6276</Words>
  <Characters>3578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3</cp:revision>
  <cp:lastPrinted>2021-11-22T14:07:00Z</cp:lastPrinted>
  <dcterms:created xsi:type="dcterms:W3CDTF">2021-12-07T09:21:00Z</dcterms:created>
  <dcterms:modified xsi:type="dcterms:W3CDTF">2021-12-07T09:22:00Z</dcterms:modified>
</cp:coreProperties>
</file>