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484"/>
        <w:gridCol w:w="1879"/>
      </w:tblGrid>
      <w:tr w:rsidR="008F2495" w14:paraId="30E70BAB" w14:textId="77777777" w:rsidTr="00284BDD">
        <w:tc>
          <w:tcPr>
            <w:tcW w:w="4641" w:type="dxa"/>
            <w:gridSpan w:val="3"/>
          </w:tcPr>
          <w:p w14:paraId="051FD2CF" w14:textId="77777777" w:rsidR="008F2495" w:rsidRPr="00932836" w:rsidRDefault="008F2495" w:rsidP="00284BDD">
            <w:pPr>
              <w:ind w:firstLine="34"/>
              <w:jc w:val="left"/>
              <w:rPr>
                <w:b/>
              </w:rPr>
            </w:pPr>
            <w:r w:rsidRPr="00932836">
              <w:rPr>
                <w:b/>
              </w:rPr>
              <w:t>ЗАТВЕРДЖЕНО</w:t>
            </w:r>
          </w:p>
        </w:tc>
      </w:tr>
      <w:tr w:rsidR="008F2495" w14:paraId="59440296" w14:textId="77777777" w:rsidTr="00284BDD">
        <w:tc>
          <w:tcPr>
            <w:tcW w:w="4641" w:type="dxa"/>
            <w:gridSpan w:val="3"/>
          </w:tcPr>
          <w:p w14:paraId="2AB76901" w14:textId="77777777" w:rsidR="008F2495" w:rsidRDefault="008F2495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8F2495" w14:paraId="1629EDD4" w14:textId="77777777" w:rsidTr="00284BDD">
        <w:tc>
          <w:tcPr>
            <w:tcW w:w="2126" w:type="dxa"/>
            <w:tcBorders>
              <w:bottom w:val="single" w:sz="4" w:space="0" w:color="auto"/>
            </w:tcBorders>
          </w:tcPr>
          <w:p w14:paraId="21240950" w14:textId="2686CD98" w:rsidR="008F2495" w:rsidRPr="00B70AFE" w:rsidRDefault="00B70AFE" w:rsidP="00284BDD">
            <w:pPr>
              <w:ind w:firstLine="0"/>
              <w:rPr>
                <w:color w:val="000000"/>
                <w:szCs w:val="28"/>
              </w:rPr>
            </w:pPr>
            <w:r w:rsidRPr="00B70AFE">
              <w:rPr>
                <w:color w:val="000000"/>
                <w:szCs w:val="28"/>
              </w:rPr>
              <w:t>07.12.2021</w:t>
            </w:r>
          </w:p>
        </w:tc>
        <w:tc>
          <w:tcPr>
            <w:tcW w:w="484" w:type="dxa"/>
            <w:vAlign w:val="bottom"/>
          </w:tcPr>
          <w:p w14:paraId="7E860D36" w14:textId="700D6E61" w:rsidR="008F2495" w:rsidRPr="00B70AFE" w:rsidRDefault="00D56B58" w:rsidP="00284BD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  <w:bookmarkStart w:id="0" w:name="_GoBack"/>
            <w:bookmarkEnd w:id="0"/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7B5D7EF" w14:textId="1C89F918" w:rsidR="008F2495" w:rsidRPr="00B70AFE" w:rsidRDefault="00B70AFE" w:rsidP="00284BDD">
            <w:pPr>
              <w:ind w:firstLine="0"/>
              <w:rPr>
                <w:color w:val="000000"/>
                <w:szCs w:val="28"/>
              </w:rPr>
            </w:pPr>
            <w:r w:rsidRPr="00B70AFE">
              <w:rPr>
                <w:color w:val="000000"/>
                <w:szCs w:val="28"/>
              </w:rPr>
              <w:t>49</w:t>
            </w:r>
          </w:p>
        </w:tc>
      </w:tr>
    </w:tbl>
    <w:p w14:paraId="22FA4D39" w14:textId="77777777" w:rsidR="008F2495" w:rsidRDefault="008F2495" w:rsidP="008F2495">
      <w:pPr>
        <w:pStyle w:val="rvps7"/>
        <w:spacing w:after="0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396F62" w:rsidRDefault="00871A39" w:rsidP="008F2495">
      <w:pPr>
        <w:pStyle w:val="rvps7"/>
        <w:spacing w:after="0"/>
        <w:jc w:val="center"/>
        <w:rPr>
          <w:rStyle w:val="rvts15"/>
          <w:b/>
          <w:sz w:val="28"/>
          <w:szCs w:val="28"/>
          <w:lang w:val="uk-UA"/>
        </w:rPr>
      </w:pPr>
      <w:r w:rsidRPr="00396F62">
        <w:rPr>
          <w:b/>
          <w:sz w:val="28"/>
          <w:szCs w:val="28"/>
          <w:lang w:val="uk-UA"/>
        </w:rPr>
        <w:t>УМОВИ</w:t>
      </w:r>
      <w:r w:rsidRPr="00396F62">
        <w:rPr>
          <w:b/>
          <w:sz w:val="28"/>
          <w:szCs w:val="28"/>
          <w:lang w:val="uk-UA"/>
        </w:rPr>
        <w:br/>
      </w:r>
      <w:r w:rsidRPr="00396F6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4D1C5657" w:rsidR="00CD7C9D" w:rsidRPr="00396F6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 xml:space="preserve">адміністратора </w:t>
      </w:r>
      <w:r w:rsidR="00CD7C9D" w:rsidRPr="00396F62">
        <w:rPr>
          <w:b/>
          <w:color w:val="000000"/>
          <w:szCs w:val="28"/>
          <w:lang w:eastAsia="zh-CN"/>
        </w:rPr>
        <w:t xml:space="preserve">відділу </w:t>
      </w:r>
      <w:r w:rsidR="00CA69B5" w:rsidRPr="00396F62">
        <w:rPr>
          <w:b/>
          <w:color w:val="000000"/>
          <w:szCs w:val="28"/>
          <w:lang w:eastAsia="zh-CN"/>
        </w:rPr>
        <w:t>забезпечення діяльності ЦНАП</w:t>
      </w:r>
      <w:r w:rsidRPr="00396F6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4A569B91" w14:textId="7D4F55A6" w:rsidR="00A45252" w:rsidRPr="00396F6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396F62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97"/>
        <w:gridCol w:w="6855"/>
      </w:tblGrid>
      <w:tr w:rsidR="00290BC5" w:rsidRPr="00396F62" w14:paraId="7182558B" w14:textId="00E5FE20" w:rsidTr="00943344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396F62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396F62" w14:paraId="7464F20A" w14:textId="0A665EE2" w:rsidTr="00943344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396F62" w:rsidRDefault="00290BC5" w:rsidP="00E9623B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5BA6D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1. Надання суб’єктам звернень вичерпної інформації та консультацій на рецепції, щодо вимог та порядку надання адміністративних послуг. Прийняття                              від суб’єктів звернень документів, необхідних для надання адміністративних послуг, їх реєстрація</w:t>
            </w:r>
            <w:r w:rsidRPr="00396F62">
              <w:rPr>
                <w:color w:val="000000"/>
                <w:szCs w:val="28"/>
                <w:lang w:eastAsia="zh-CN"/>
              </w:rPr>
              <w:br/>
              <w:t>та подання документів (їх копій) відповідним суб’єктам надання адміністративних послуг не пізніше наступного робочого дня після їх отримання.</w:t>
            </w:r>
          </w:p>
          <w:p w14:paraId="44EDE1F5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2. Надання вичерпних консультацій щодо отримання «Швидких послуг» та здійснення запису на прийом у центрі надання адміністративних послуг через особистий кабінет в інформаційній системі</w:t>
            </w:r>
            <w:r w:rsidRPr="00396F62">
              <w:rPr>
                <w:color w:val="000000"/>
                <w:szCs w:val="28"/>
                <w:lang w:eastAsia="zh-CN"/>
              </w:rPr>
              <w:br/>
              <w:t xml:space="preserve">та по телефону </w:t>
            </w:r>
            <w:proofErr w:type="spellStart"/>
            <w:r w:rsidRPr="00396F62">
              <w:rPr>
                <w:color w:val="000000"/>
                <w:szCs w:val="28"/>
                <w:lang w:eastAsia="zh-CN"/>
              </w:rPr>
              <w:t>кол</w:t>
            </w:r>
            <w:proofErr w:type="spellEnd"/>
            <w:r w:rsidRPr="00396F62">
              <w:rPr>
                <w:color w:val="000000"/>
                <w:szCs w:val="28"/>
                <w:lang w:eastAsia="zh-CN"/>
              </w:rPr>
              <w:t>-центру. Надання допомоги щодо формування пакету документів та заповнення бланків заяв для подання адміністратору для отримання адміністративних послуг.</w:t>
            </w:r>
          </w:p>
          <w:p w14:paraId="75023F3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3. 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 Отримання поштової кореспонденції.</w:t>
            </w:r>
          </w:p>
          <w:p w14:paraId="7240A25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4. Організаційне забезпечення надання адміністративних послуг суб’єктами надання адміністративних послуг. Забезпечення інформування </w:t>
            </w:r>
            <w:r w:rsidRPr="00396F62">
              <w:rPr>
                <w:color w:val="000000"/>
                <w:szCs w:val="28"/>
                <w:lang w:eastAsia="zh-CN"/>
              </w:rPr>
              <w:lastRenderedPageBreak/>
              <w:t>суб’єктів звернень про вимоги та порядок надання адміністративних послуг, що надаються через адміністратора особисто, за допомогою засобів зв’язку та мережі інтернет.</w:t>
            </w:r>
          </w:p>
          <w:p w14:paraId="34A17ADD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 Здійснення постійного контролю за строками виконання адміністративних послуг суб’єктами надання адміністративних послуг,</w:t>
            </w:r>
            <w:r w:rsidRPr="00396F62">
              <w:rPr>
                <w:color w:val="000000"/>
                <w:szCs w:val="28"/>
                <w:lang w:eastAsia="zh-CN"/>
              </w:rPr>
              <w:br/>
              <w:t>а також прийняття, обробка та відправлення кореспонденції через систему електронного документообігу «АСКОД».</w:t>
            </w:r>
          </w:p>
          <w:p w14:paraId="31F3493A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6. Надання адміністративних послуг у випадках, передбачених законом. Належно, сумлінно, своєчасно</w:t>
            </w:r>
            <w:r w:rsidRPr="00396F62">
              <w:rPr>
                <w:color w:val="000000"/>
                <w:szCs w:val="28"/>
                <w:lang w:eastAsia="zh-CN"/>
              </w:rPr>
              <w:br/>
              <w:t>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5D4D00D9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7. Складення протоколів про адміністративні правопорушення у випадках, передбачених законом. Розгляд справ про адміністративні правопорушення </w:t>
            </w:r>
            <w:r w:rsidRPr="00396F62">
              <w:rPr>
                <w:color w:val="000000"/>
                <w:szCs w:val="28"/>
                <w:lang w:eastAsia="zh-CN"/>
              </w:rPr>
              <w:br/>
              <w:t>та накладення стягнень.</w:t>
            </w:r>
          </w:p>
          <w:p w14:paraId="6E26694F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8. Ведення електронного документообігу в єдиній інформаційній системі адміністративних послуг                             з суб’єктами надання адміністративних послуг. Працювати в інформаційній системі «Міський WEB – портал адміністративних послуг Києва». Розміщення актуальної інформації щодо надання адміністративних послуг та роботи управління (Центру) </w:t>
            </w:r>
            <w:r w:rsidRPr="00396F62">
              <w:rPr>
                <w:color w:val="000000"/>
                <w:szCs w:val="28"/>
                <w:lang w:eastAsia="zh-CN"/>
              </w:rPr>
              <w:br/>
              <w:t>на інформаційних стендах та офіційних WEB – сайтах.</w:t>
            </w:r>
          </w:p>
          <w:p w14:paraId="52A2EBC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9. Здійснення електронного документообігу, діловодства та контролю виконання поточної документації. Розгляд в установленому законодавством порядку звернення громадян, запитів.</w:t>
            </w:r>
          </w:p>
          <w:p w14:paraId="659A881F" w14:textId="4F3C9A65" w:rsidR="00DE351B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10. Виконання окремих доручень начальника управління (Центру) надання адміністративних послуг Подільської районної в місті Києві державної адміністрації, начальника відділу – адміністратора відділу забезпечення діяльності ЦНАП.</w:t>
            </w:r>
          </w:p>
        </w:tc>
      </w:tr>
      <w:tr w:rsidR="00290BC5" w:rsidRPr="00396F62" w14:paraId="307B286B" w14:textId="45777D92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Default="00142654" w:rsidP="007E5C92">
            <w:pPr>
              <w:pStyle w:val="rvps12"/>
              <w:spacing w:before="240" w:beforeAutospacing="0" w:after="60" w:afterAutospacing="0"/>
              <w:ind w:left="8" w:right="102" w:firstLine="299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</w:t>
            </w:r>
            <w:r w:rsidR="00A45252" w:rsidRPr="00396F62">
              <w:rPr>
                <w:sz w:val="28"/>
                <w:szCs w:val="28"/>
              </w:rPr>
              <w:t>осадовий оклад – 5500,00</w:t>
            </w:r>
            <w:r w:rsidR="00290BC5" w:rsidRPr="00396F62">
              <w:rPr>
                <w:sz w:val="28"/>
                <w:szCs w:val="28"/>
              </w:rPr>
              <w:t xml:space="preserve"> грн. </w:t>
            </w:r>
          </w:p>
          <w:p w14:paraId="04A5CCB7" w14:textId="568EE709" w:rsidR="00290BC5" w:rsidRPr="00396F62" w:rsidRDefault="000C06F1" w:rsidP="001738FF">
            <w:pPr>
              <w:ind w:firstLine="299"/>
              <w:rPr>
                <w:szCs w:val="28"/>
              </w:rPr>
            </w:pPr>
            <w:r w:rsidRPr="00396F62">
              <w:rPr>
                <w:color w:val="000000"/>
                <w:szCs w:val="28"/>
              </w:rPr>
              <w:t>Н</w:t>
            </w:r>
            <w:r w:rsidR="00290BC5" w:rsidRPr="00396F62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396F62">
              <w:rPr>
                <w:szCs w:val="28"/>
              </w:rPr>
              <w:t xml:space="preserve"> відповідно </w:t>
            </w:r>
            <w:r w:rsidR="00142654" w:rsidRPr="00396F62">
              <w:rPr>
                <w:szCs w:val="28"/>
              </w:rPr>
              <w:t xml:space="preserve">                 </w:t>
            </w:r>
            <w:r w:rsidR="00290BC5" w:rsidRPr="00396F62">
              <w:rPr>
                <w:szCs w:val="28"/>
              </w:rPr>
              <w:t>до статті 52 Закону України «Про державну службу»</w:t>
            </w:r>
            <w:r w:rsidR="007E5C92">
              <w:rPr>
                <w:szCs w:val="28"/>
              </w:rPr>
              <w:t xml:space="preserve"> </w:t>
            </w:r>
            <w:r w:rsidR="007E5C92" w:rsidRPr="00396F62">
              <w:rPr>
                <w:szCs w:val="28"/>
              </w:rPr>
              <w:t>(зі змінами).</w:t>
            </w:r>
            <w:r w:rsidR="00290BC5" w:rsidRPr="00396F62">
              <w:rPr>
                <w:szCs w:val="28"/>
              </w:rPr>
              <w:t>;</w:t>
            </w:r>
          </w:p>
          <w:p w14:paraId="67AB44CC" w14:textId="43421604" w:rsidR="00205E07" w:rsidRPr="00396F62" w:rsidRDefault="00290BC5" w:rsidP="007E5C92">
            <w:pPr>
              <w:spacing w:after="240"/>
              <w:ind w:firstLine="299"/>
              <w:rPr>
                <w:szCs w:val="28"/>
              </w:rPr>
            </w:pPr>
            <w:r w:rsidRPr="00396F62">
              <w:rPr>
                <w:szCs w:val="28"/>
              </w:rPr>
              <w:t xml:space="preserve">надбавка до посадового окладу за ранг відповідно </w:t>
            </w:r>
            <w:r w:rsidR="00142654" w:rsidRPr="00396F62">
              <w:rPr>
                <w:szCs w:val="28"/>
              </w:rPr>
              <w:t xml:space="preserve">                      </w:t>
            </w:r>
            <w:r w:rsidRPr="00396F62">
              <w:rPr>
                <w:szCs w:val="28"/>
              </w:rPr>
              <w:t xml:space="preserve">до постанови Кабінету Міністрів України </w:t>
            </w:r>
            <w:r w:rsidR="00142654" w:rsidRPr="00396F62">
              <w:rPr>
                <w:szCs w:val="28"/>
              </w:rPr>
              <w:t xml:space="preserve">                                     </w:t>
            </w:r>
            <w:r w:rsidRPr="00396F62">
              <w:rPr>
                <w:szCs w:val="28"/>
              </w:rPr>
              <w:t>від 18 січня 2017 року № 15 «Питання оплати праці пр</w:t>
            </w:r>
            <w:r w:rsidR="000C06F1" w:rsidRPr="00396F62">
              <w:rPr>
                <w:szCs w:val="28"/>
              </w:rPr>
              <w:t>ацівників державних органів» (</w:t>
            </w:r>
            <w:r w:rsidR="00943344" w:rsidRPr="00396F62">
              <w:rPr>
                <w:szCs w:val="28"/>
              </w:rPr>
              <w:t>зі</w:t>
            </w:r>
            <w:r w:rsidRPr="00396F62">
              <w:rPr>
                <w:szCs w:val="28"/>
              </w:rPr>
              <w:t xml:space="preserve"> змінами)</w:t>
            </w:r>
            <w:r w:rsidR="002959BD" w:rsidRPr="00396F62">
              <w:rPr>
                <w:szCs w:val="28"/>
              </w:rPr>
              <w:t>.</w:t>
            </w:r>
          </w:p>
        </w:tc>
      </w:tr>
      <w:tr w:rsidR="00290BC5" w:rsidRPr="00396F62" w14:paraId="66A9592D" w14:textId="225B9DB5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32B16E8F" w:rsidR="00290BC5" w:rsidRPr="00396F62" w:rsidRDefault="00142654" w:rsidP="007E5C92">
            <w:pPr>
              <w:spacing w:before="240"/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Б</w:t>
            </w:r>
            <w:r w:rsidR="00290BC5" w:rsidRPr="00396F62">
              <w:rPr>
                <w:szCs w:val="28"/>
              </w:rPr>
              <w:t>езстроково</w:t>
            </w:r>
            <w:r w:rsidR="000C06F1" w:rsidRPr="00396F62">
              <w:rPr>
                <w:szCs w:val="28"/>
              </w:rPr>
              <w:t>.</w:t>
            </w:r>
          </w:p>
          <w:p w14:paraId="6B98F985" w14:textId="1BEA229D" w:rsidR="00205E07" w:rsidRPr="00396F62" w:rsidRDefault="00142654" w:rsidP="007E5C92">
            <w:pPr>
              <w:spacing w:after="240"/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С</w:t>
            </w:r>
            <w:r w:rsidR="00290BC5" w:rsidRPr="00396F62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396F62">
              <w:rPr>
                <w:szCs w:val="28"/>
              </w:rPr>
              <w:t>.</w:t>
            </w:r>
          </w:p>
        </w:tc>
      </w:tr>
      <w:tr w:rsidR="00290BC5" w:rsidRPr="00396F62" w14:paraId="1C27C43B" w14:textId="223ACF2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396F62" w:rsidRDefault="006D55E0" w:rsidP="007E5C92">
            <w:pPr>
              <w:shd w:val="clear" w:color="auto" w:fill="FFFFFF"/>
              <w:spacing w:before="240"/>
              <w:ind w:left="1" w:firstLine="306"/>
              <w:rPr>
                <w:szCs w:val="28"/>
              </w:rPr>
            </w:pPr>
            <w:r w:rsidRPr="00396F62">
              <w:rPr>
                <w:szCs w:val="28"/>
                <w:lang w:val="ru-RU"/>
              </w:rPr>
              <w:t xml:space="preserve">1) </w:t>
            </w:r>
            <w:r w:rsidRPr="00396F62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396F62">
              <w:rPr>
                <w:rFonts w:eastAsia="MS Mincho"/>
                <w:szCs w:val="28"/>
                <w:lang w:val="ru-RU" w:eastAsia="ja-JP"/>
              </w:rPr>
              <w:t xml:space="preserve"> П</w:t>
            </w:r>
            <w:proofErr w:type="spellStart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proofErr w:type="spellEnd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396F62">
              <w:rPr>
                <w:szCs w:val="28"/>
              </w:rPr>
              <w:t xml:space="preserve"> </w:t>
            </w:r>
            <w:proofErr w:type="spellStart"/>
            <w:r w:rsidRPr="00396F62">
              <w:rPr>
                <w:szCs w:val="28"/>
              </w:rPr>
              <w:t>затверджен</w:t>
            </w:r>
            <w:proofErr w:type="spellEnd"/>
            <w:r w:rsidRPr="00396F62">
              <w:rPr>
                <w:szCs w:val="28"/>
                <w:lang w:val="ru-RU"/>
              </w:rPr>
              <w:t>ого</w:t>
            </w:r>
            <w:r w:rsidRPr="00396F62">
              <w:rPr>
                <w:szCs w:val="28"/>
              </w:rPr>
              <w:t xml:space="preserve"> постановою Кабінету Міністрів України </w:t>
            </w:r>
            <w:r w:rsidRPr="00396F62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396F62">
              <w:rPr>
                <w:szCs w:val="28"/>
              </w:rPr>
              <w:t xml:space="preserve"> (зі змінами)</w:t>
            </w:r>
            <w:r w:rsidRPr="00396F62">
              <w:rPr>
                <w:color w:val="000000"/>
                <w:spacing w:val="-6"/>
                <w:szCs w:val="28"/>
              </w:rPr>
              <w:t>;</w:t>
            </w:r>
            <w:r w:rsidRPr="00396F62">
              <w:rPr>
                <w:szCs w:val="28"/>
              </w:rPr>
              <w:t xml:space="preserve"> </w:t>
            </w:r>
          </w:p>
          <w:p w14:paraId="01AB0187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>2) резюме за формою згідно з додатком 2</w:t>
            </w:r>
            <w:r w:rsidRPr="00396F62">
              <w:rPr>
                <w:szCs w:val="28"/>
                <w:vertAlign w:val="superscript"/>
              </w:rPr>
              <w:t>1</w:t>
            </w:r>
            <w:r w:rsidRPr="00396F62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szCs w:val="28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67A4FB0" w14:textId="47B8A1B0" w:rsidR="006D55E0" w:rsidRPr="00396F62" w:rsidRDefault="006D55E0" w:rsidP="001738FF">
            <w:pPr>
              <w:shd w:val="clear" w:color="auto" w:fill="FFFFFF"/>
              <w:ind w:firstLine="306"/>
              <w:rPr>
                <w:szCs w:val="28"/>
              </w:rPr>
            </w:pPr>
            <w:r w:rsidRPr="00396F62"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</w:t>
            </w:r>
            <w:r w:rsidR="00CE03F7">
              <w:rPr>
                <w:szCs w:val="28"/>
              </w:rPr>
              <w:t>ідповідно до зазначеного Закону;</w:t>
            </w:r>
          </w:p>
          <w:p w14:paraId="7D50002E" w14:textId="0123DE79" w:rsidR="006D55E0" w:rsidRPr="00396F62" w:rsidRDefault="006D55E0" w:rsidP="001738FF">
            <w:pPr>
              <w:shd w:val="clear" w:color="auto" w:fill="FFFFFF"/>
              <w:ind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</w:t>
            </w:r>
            <w:r w:rsidRPr="00396F62">
              <w:rPr>
                <w:szCs w:val="28"/>
              </w:rPr>
              <w:lastRenderedPageBreak/>
              <w:t xml:space="preserve">визначений Національною комісією зі стандартів державної мови. </w:t>
            </w:r>
          </w:p>
          <w:p w14:paraId="351498B1" w14:textId="0A467E35" w:rsidR="00142654" w:rsidRPr="00396F62" w:rsidRDefault="00142654" w:rsidP="001738FF">
            <w:pPr>
              <w:ind w:firstLine="306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 w:rsidRPr="00396F62">
              <w:rPr>
                <w:lang w:eastAsia="uk-UA"/>
              </w:rPr>
              <w:t>Подача дода</w:t>
            </w:r>
            <w:r w:rsidR="00CE03F7">
              <w:rPr>
                <w:lang w:eastAsia="uk-UA"/>
              </w:rPr>
              <w:t>тків до заяви не є обов’язковою.</w:t>
            </w:r>
          </w:p>
          <w:p w14:paraId="72327E83" w14:textId="3B2E4BF2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 w:rsidRPr="00396F62">
              <w:rPr>
                <w:lang w:eastAsia="uk-UA"/>
              </w:rPr>
              <w:t xml:space="preserve">                 </w:t>
            </w:r>
            <w:r w:rsidRPr="00396F62">
              <w:rPr>
                <w:lang w:eastAsia="uk-UA"/>
              </w:rPr>
              <w:t>стосовно попередніх результатів тестуван</w:t>
            </w:r>
            <w:r w:rsidR="00DE351B" w:rsidRPr="00396F62">
              <w:rPr>
                <w:lang w:eastAsia="uk-UA"/>
              </w:rPr>
              <w:t xml:space="preserve">ня, досвіду роботи, професійних </w:t>
            </w:r>
            <w:r w:rsidRPr="00396F62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>На електронні документи, що подаються для участі</w:t>
            </w:r>
            <w:r w:rsidR="00DE351B" w:rsidRPr="00396F62">
              <w:rPr>
                <w:lang w:eastAsia="uk-UA"/>
              </w:rPr>
              <w:t xml:space="preserve">                </w:t>
            </w:r>
            <w:r w:rsidRPr="00396F62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 w:rsidRPr="00396F62">
              <w:rPr>
                <w:lang w:eastAsia="uk-UA"/>
              </w:rPr>
              <w:t xml:space="preserve">                           </w:t>
            </w:r>
            <w:r w:rsidRPr="00396F62">
              <w:rPr>
                <w:lang w:eastAsia="uk-UA"/>
              </w:rPr>
              <w:t>у конкурсі, подають лише заяву про участь у конкурсі.</w:t>
            </w:r>
          </w:p>
          <w:p w14:paraId="11C7DC55" w14:textId="77777777" w:rsidR="00142654" w:rsidRPr="00396F62" w:rsidRDefault="00290BC5" w:rsidP="001738FF">
            <w:pPr>
              <w:pStyle w:val="rvps2"/>
              <w:shd w:val="clear" w:color="auto" w:fill="FFFFFF"/>
              <w:spacing w:before="240" w:beforeAutospacing="0" w:after="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5" w:name="n1335"/>
            <w:bookmarkStart w:id="6" w:name="n348"/>
            <w:bookmarkStart w:id="7" w:name="n1339"/>
            <w:bookmarkStart w:id="8" w:name="n1340"/>
            <w:bookmarkEnd w:id="5"/>
            <w:bookmarkEnd w:id="6"/>
            <w:bookmarkEnd w:id="7"/>
            <w:bookmarkEnd w:id="8"/>
            <w:r w:rsidRPr="00396F62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396F62">
              <w:rPr>
                <w:sz w:val="28"/>
                <w:szCs w:val="28"/>
                <w:lang w:val="uk-UA"/>
              </w:rPr>
              <w:t>:</w:t>
            </w:r>
          </w:p>
          <w:p w14:paraId="21678A0C" w14:textId="332AC7B4" w:rsidR="00205E07" w:rsidRPr="00396F62" w:rsidRDefault="000C06F1" w:rsidP="00D37FE5">
            <w:pPr>
              <w:pStyle w:val="rvps2"/>
              <w:shd w:val="clear" w:color="auto" w:fill="FFFFFF"/>
              <w:spacing w:before="0" w:beforeAutospacing="0" w:after="24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Д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о </w:t>
            </w:r>
            <w:r w:rsidR="00205E07">
              <w:rPr>
                <w:sz w:val="28"/>
                <w:szCs w:val="28"/>
                <w:lang w:val="uk-UA"/>
              </w:rPr>
              <w:t>12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 год. 00 хв.</w:t>
            </w:r>
            <w:r w:rsidR="00290BC5" w:rsidRPr="00396F62">
              <w:rPr>
                <w:sz w:val="28"/>
                <w:szCs w:val="28"/>
              </w:rPr>
              <w:t xml:space="preserve"> </w:t>
            </w:r>
            <w:r w:rsidR="00D37FE5">
              <w:rPr>
                <w:sz w:val="28"/>
                <w:szCs w:val="28"/>
                <w:lang w:val="uk-UA"/>
              </w:rPr>
              <w:t>20</w:t>
            </w:r>
            <w:r w:rsidR="00967577">
              <w:rPr>
                <w:sz w:val="28"/>
                <w:szCs w:val="28"/>
                <w:lang w:val="uk-UA"/>
              </w:rPr>
              <w:t xml:space="preserve"> </w:t>
            </w:r>
            <w:r w:rsidR="00D37FE5">
              <w:rPr>
                <w:sz w:val="28"/>
                <w:szCs w:val="28"/>
                <w:lang w:val="uk-UA"/>
              </w:rPr>
              <w:t>грудня</w:t>
            </w:r>
            <w:r w:rsidR="00142654" w:rsidRPr="00396F62">
              <w:rPr>
                <w:sz w:val="28"/>
                <w:szCs w:val="28"/>
                <w:lang w:val="uk-UA"/>
              </w:rPr>
              <w:t xml:space="preserve"> </w:t>
            </w:r>
            <w:r w:rsidR="00205E07">
              <w:rPr>
                <w:sz w:val="28"/>
                <w:szCs w:val="28"/>
                <w:lang w:val="uk-UA"/>
              </w:rPr>
              <w:t>2021 року.</w:t>
            </w:r>
          </w:p>
        </w:tc>
      </w:tr>
      <w:tr w:rsidR="00290BC5" w:rsidRPr="00396F62" w14:paraId="26EEAEC8" w14:textId="79480A14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400F1E00" w:rsidR="00290BC5" w:rsidRPr="00396F62" w:rsidRDefault="000C06F1" w:rsidP="0015098A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396F62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396F62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396F62" w14:paraId="36EE9537" w14:textId="2B563166" w:rsidTr="00943344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396F62" w:rsidRDefault="00355B62" w:rsidP="00E9623B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720AB5AA" w:rsidR="00355B62" w:rsidRPr="00396F62" w:rsidRDefault="00D37FE5" w:rsidP="00D37FE5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55B62" w:rsidRPr="00396F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грудня</w:t>
            </w:r>
            <w:r w:rsidR="00355B62" w:rsidRPr="00396F62">
              <w:rPr>
                <w:sz w:val="28"/>
                <w:szCs w:val="28"/>
              </w:rPr>
              <w:t xml:space="preserve"> 2021 року </w:t>
            </w:r>
            <w:r w:rsidR="00FD0649" w:rsidRPr="00396F62">
              <w:rPr>
                <w:sz w:val="28"/>
                <w:szCs w:val="28"/>
              </w:rPr>
              <w:t xml:space="preserve">о </w:t>
            </w:r>
            <w:r w:rsidR="00205E07">
              <w:rPr>
                <w:sz w:val="28"/>
                <w:szCs w:val="28"/>
              </w:rPr>
              <w:t>10</w:t>
            </w:r>
            <w:r w:rsidR="00355B62" w:rsidRPr="00396F62">
              <w:rPr>
                <w:sz w:val="28"/>
                <w:szCs w:val="28"/>
              </w:rPr>
              <w:t xml:space="preserve"> год. </w:t>
            </w:r>
            <w:r w:rsidR="00205E07">
              <w:rPr>
                <w:sz w:val="28"/>
                <w:szCs w:val="28"/>
              </w:rPr>
              <w:t>00</w:t>
            </w:r>
            <w:r w:rsidR="00355B62" w:rsidRPr="00396F62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396F62" w14:paraId="0B3FF30A" w14:textId="77777777" w:rsidTr="00943344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3EBEFC4B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DE351B" w:rsidRPr="00396F62">
              <w:rPr>
                <w:rFonts w:eastAsia="Calibri"/>
              </w:rPr>
              <w:t>, кабінет 205.</w:t>
            </w:r>
          </w:p>
          <w:p w14:paraId="5FBDB119" w14:textId="6A392158" w:rsidR="00DE351B" w:rsidRPr="00396F62" w:rsidRDefault="00355B62" w:rsidP="0015098A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тестування за фізичної присутності кандидатів</w:t>
            </w:r>
            <w:r w:rsidR="00967577">
              <w:rPr>
                <w:b/>
                <w:szCs w:val="28"/>
              </w:rPr>
              <w:t xml:space="preserve"> 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355B62" w:rsidRPr="00396F62" w14:paraId="76167EAC" w14:textId="77777777" w:rsidTr="00943344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2924712C" w14:textId="21CE455D" w:rsidR="00355B62" w:rsidRPr="00396F62" w:rsidRDefault="00355B62" w:rsidP="00D37FE5">
            <w:pPr>
              <w:ind w:right="169" w:firstLine="307"/>
              <w:rPr>
                <w:rFonts w:eastAsia="Calibri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CE03F7">
              <w:rPr>
                <w:b/>
                <w:szCs w:val="28"/>
              </w:rPr>
              <w:t xml:space="preserve"> </w:t>
            </w:r>
            <w:r w:rsidR="00D37FE5">
              <w:rPr>
                <w:b/>
                <w:szCs w:val="28"/>
              </w:rPr>
              <w:t>23 грудня</w:t>
            </w:r>
            <w:r w:rsidR="00967577">
              <w:rPr>
                <w:b/>
                <w:szCs w:val="28"/>
              </w:rPr>
              <w:t xml:space="preserve"> 2021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355B62" w:rsidRPr="00396F62" w14:paraId="657218FF" w14:textId="77777777" w:rsidTr="00943344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0A5871" w:rsidRPr="00396F62" w:rsidRDefault="00355B62" w:rsidP="00E9623B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031F5E52" w14:textId="3798F77A" w:rsidR="00355B62" w:rsidRPr="00396F62" w:rsidRDefault="00355B62" w:rsidP="00D37FE5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CE03F7">
              <w:rPr>
                <w:b/>
                <w:szCs w:val="28"/>
              </w:rPr>
              <w:t xml:space="preserve"> </w:t>
            </w:r>
            <w:r w:rsidR="00D37FE5">
              <w:rPr>
                <w:b/>
                <w:szCs w:val="28"/>
              </w:rPr>
              <w:t>23 грудня</w:t>
            </w:r>
            <w:r w:rsidR="00967577">
              <w:rPr>
                <w:b/>
                <w:szCs w:val="28"/>
              </w:rPr>
              <w:t xml:space="preserve"> 2021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290BC5" w:rsidRPr="00396F62" w14:paraId="32520A08" w14:textId="5710EF9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290BC5" w:rsidRPr="00396F62" w:rsidRDefault="00290BC5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2073" w14:textId="77777777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8EDACFF" w14:textId="48BE2B70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+38(093)</w:t>
            </w:r>
            <w:r w:rsidR="00967577">
              <w:rPr>
                <w:sz w:val="28"/>
                <w:szCs w:val="28"/>
                <w:lang w:val="uk-UA"/>
              </w:rPr>
              <w:t xml:space="preserve"> </w:t>
            </w:r>
            <w:r w:rsidRPr="00396F62">
              <w:rPr>
                <w:sz w:val="28"/>
                <w:szCs w:val="28"/>
                <w:lang w:val="uk-UA"/>
              </w:rPr>
              <w:t>915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>57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 xml:space="preserve">45; </w:t>
            </w:r>
            <w:r w:rsidR="00412F49">
              <w:rPr>
                <w:sz w:val="28"/>
                <w:szCs w:val="28"/>
                <w:lang w:val="uk-UA"/>
              </w:rPr>
              <w:t>+38</w:t>
            </w:r>
            <w:r w:rsidRPr="00396F62">
              <w:rPr>
                <w:sz w:val="28"/>
                <w:szCs w:val="28"/>
                <w:lang w:val="uk-UA"/>
              </w:rPr>
              <w:t>(044) 366-64-84</w:t>
            </w:r>
          </w:p>
          <w:p w14:paraId="5112AEF1" w14:textId="77777777" w:rsidR="007A4D8B" w:rsidRPr="00396F62" w:rsidRDefault="00D56B58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r>
              <w:rPr>
                <w:rStyle w:val="a3"/>
                <w:sz w:val="28"/>
                <w:szCs w:val="28"/>
                <w:lang w:val="en-US"/>
              </w:rPr>
              <w:fldChar w:fldCharType="begin"/>
            </w:r>
            <w:r w:rsidRPr="00D56B58">
              <w:rPr>
                <w:rStyle w:val="a3"/>
                <w:sz w:val="28"/>
                <w:szCs w:val="28"/>
              </w:rPr>
              <w:instrText xml:space="preserve"> </w:instrText>
            </w:r>
            <w:r>
              <w:rPr>
                <w:rStyle w:val="a3"/>
                <w:sz w:val="28"/>
                <w:szCs w:val="28"/>
                <w:lang w:val="en-US"/>
              </w:rPr>
              <w:instrText>HYPERLINK</w:instrText>
            </w:r>
            <w:r w:rsidRPr="00D56B58">
              <w:rPr>
                <w:rStyle w:val="a3"/>
                <w:sz w:val="28"/>
                <w:szCs w:val="28"/>
              </w:rPr>
              <w:instrText xml:space="preserve"> "</w:instrText>
            </w:r>
            <w:r>
              <w:rPr>
                <w:rStyle w:val="a3"/>
                <w:sz w:val="28"/>
                <w:szCs w:val="28"/>
                <w:lang w:val="en-US"/>
              </w:rPr>
              <w:instrText>mailto</w:instrText>
            </w:r>
            <w:r w:rsidRPr="00D56B58">
              <w:rPr>
                <w:rStyle w:val="a3"/>
                <w:sz w:val="28"/>
                <w:szCs w:val="28"/>
              </w:rPr>
              <w:instrText>:</w:instrText>
            </w:r>
            <w:r>
              <w:rPr>
                <w:rStyle w:val="a3"/>
                <w:sz w:val="28"/>
                <w:szCs w:val="28"/>
                <w:lang w:val="en-US"/>
              </w:rPr>
              <w:instrText>stanislav</w:instrText>
            </w:r>
            <w:r w:rsidRPr="00D56B58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dolyuk</w:instrText>
            </w:r>
            <w:r w:rsidRPr="00D56B58">
              <w:rPr>
                <w:rStyle w:val="a3"/>
                <w:sz w:val="28"/>
                <w:szCs w:val="28"/>
              </w:rPr>
              <w:instrText>@</w:instrText>
            </w:r>
            <w:r>
              <w:rPr>
                <w:rStyle w:val="a3"/>
                <w:sz w:val="28"/>
                <w:szCs w:val="28"/>
                <w:lang w:val="en-US"/>
              </w:rPr>
              <w:instrText>kmda</w:instrText>
            </w:r>
            <w:r w:rsidRPr="00D56B58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gov</w:instrText>
            </w:r>
            <w:r w:rsidRPr="00D56B58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ua</w:instrText>
            </w:r>
            <w:r w:rsidRPr="00D56B58">
              <w:rPr>
                <w:rStyle w:val="a3"/>
                <w:sz w:val="28"/>
                <w:szCs w:val="28"/>
              </w:rPr>
              <w:instrText xml:space="preserve">" </w:instrText>
            </w:r>
            <w:r>
              <w:rPr>
                <w:rStyle w:val="a3"/>
                <w:sz w:val="28"/>
                <w:szCs w:val="28"/>
                <w:lang w:val="en-US"/>
              </w:rPr>
              <w:fldChar w:fldCharType="separate"/>
            </w:r>
            <w:r w:rsidR="007A4D8B" w:rsidRPr="00396F62">
              <w:rPr>
                <w:rStyle w:val="a3"/>
                <w:sz w:val="28"/>
                <w:szCs w:val="28"/>
                <w:lang w:val="en-US"/>
              </w:rPr>
              <w:t>stanislav</w:t>
            </w:r>
            <w:r w:rsidR="007A4D8B" w:rsidRPr="00396F62">
              <w:rPr>
                <w:rStyle w:val="a3"/>
                <w:sz w:val="28"/>
                <w:szCs w:val="28"/>
                <w:lang w:val="uk-UA"/>
              </w:rPr>
              <w:t>.</w:t>
            </w:r>
            <w:r w:rsidR="007A4D8B" w:rsidRPr="00396F62">
              <w:rPr>
                <w:rStyle w:val="a3"/>
                <w:sz w:val="28"/>
                <w:szCs w:val="28"/>
                <w:lang w:val="en-US"/>
              </w:rPr>
              <w:t>dolyuk</w:t>
            </w:r>
            <w:r w:rsidR="007A4D8B" w:rsidRPr="00396F62">
              <w:rPr>
                <w:rStyle w:val="a3"/>
                <w:sz w:val="28"/>
                <w:szCs w:val="28"/>
                <w:lang w:val="uk-UA"/>
              </w:rPr>
              <w:t>@</w:t>
            </w:r>
            <w:r w:rsidR="007A4D8B" w:rsidRPr="00396F62">
              <w:rPr>
                <w:rStyle w:val="a3"/>
                <w:sz w:val="28"/>
                <w:szCs w:val="28"/>
                <w:lang w:val="en-US"/>
              </w:rPr>
              <w:t>kmda</w:t>
            </w:r>
            <w:r w:rsidR="007A4D8B" w:rsidRPr="00396F62">
              <w:rPr>
                <w:rStyle w:val="a3"/>
                <w:sz w:val="28"/>
                <w:szCs w:val="28"/>
                <w:lang w:val="uk-UA"/>
              </w:rPr>
              <w:t>.</w:t>
            </w:r>
            <w:r w:rsidR="007A4D8B" w:rsidRPr="00396F62">
              <w:rPr>
                <w:rStyle w:val="a3"/>
                <w:sz w:val="28"/>
                <w:szCs w:val="28"/>
                <w:lang w:val="en-US"/>
              </w:rPr>
              <w:t>gov</w:t>
            </w:r>
            <w:r w:rsidR="007A4D8B" w:rsidRPr="00396F62">
              <w:rPr>
                <w:rStyle w:val="a3"/>
                <w:sz w:val="28"/>
                <w:szCs w:val="28"/>
                <w:lang w:val="uk-UA"/>
              </w:rPr>
              <w:t>.</w:t>
            </w:r>
            <w:proofErr w:type="spellStart"/>
            <w:r w:rsidR="007A4D8B" w:rsidRPr="00396F62">
              <w:rPr>
                <w:rStyle w:val="a3"/>
                <w:sz w:val="28"/>
                <w:szCs w:val="28"/>
                <w:lang w:val="en-US"/>
              </w:rPr>
              <w:t>ua</w:t>
            </w:r>
            <w:proofErr w:type="spellEnd"/>
            <w:r>
              <w:rPr>
                <w:rStyle w:val="a3"/>
                <w:sz w:val="28"/>
                <w:szCs w:val="28"/>
                <w:lang w:val="en-US"/>
              </w:rPr>
              <w:fldChar w:fldCharType="end"/>
            </w:r>
          </w:p>
          <w:p w14:paraId="02F2A935" w14:textId="54CE3A94" w:rsidR="00355B62" w:rsidRPr="00396F62" w:rsidRDefault="007A4D8B" w:rsidP="001C573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396F62" w14:paraId="0C0BFE44" w14:textId="767E7AB8" w:rsidTr="00943344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290BC5" w:rsidRPr="00396F62" w:rsidRDefault="00290BC5" w:rsidP="00E9623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396F62" w14:paraId="2F1A3268" w14:textId="6D6B35A0" w:rsidTr="00943344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2D22B9AB" w:rsidR="00CD7C9D" w:rsidRPr="00396F62" w:rsidRDefault="000C06F1" w:rsidP="007E5C92">
            <w:pPr>
              <w:pStyle w:val="a4"/>
              <w:spacing w:before="24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</w:t>
            </w:r>
            <w:r w:rsidR="00290BC5" w:rsidRPr="00396F62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396F62">
              <w:rPr>
                <w:sz w:val="28"/>
                <w:szCs w:val="28"/>
              </w:rPr>
              <w:t xml:space="preserve"> не </w:t>
            </w:r>
            <w:r w:rsidR="00290BC5" w:rsidRPr="00396F62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396F62">
              <w:rPr>
                <w:sz w:val="28"/>
                <w:szCs w:val="28"/>
              </w:rPr>
              <w:t xml:space="preserve"> бакалавра</w:t>
            </w:r>
          </w:p>
        </w:tc>
      </w:tr>
      <w:tr w:rsidR="00290BC5" w:rsidRPr="00396F62" w14:paraId="27C2C17F" w14:textId="0BE3FA71" w:rsidTr="007E5C92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290BC5" w:rsidRPr="00396F62" w:rsidRDefault="00290BC5" w:rsidP="00E9623B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55E7EE6E" w:rsidR="00CD7C9D" w:rsidRPr="00396F62" w:rsidRDefault="000C06F1" w:rsidP="007E5C92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Н</w:t>
            </w:r>
            <w:r w:rsidR="00290BC5" w:rsidRPr="00396F62">
              <w:rPr>
                <w:sz w:val="28"/>
                <w:szCs w:val="28"/>
              </w:rPr>
              <w:t xml:space="preserve">е </w:t>
            </w:r>
            <w:r w:rsidR="00290BC5" w:rsidRPr="00396F62">
              <w:rPr>
                <w:sz w:val="28"/>
                <w:szCs w:val="28"/>
                <w:lang w:val="uk-UA"/>
              </w:rPr>
              <w:t>потребує</w:t>
            </w:r>
          </w:p>
        </w:tc>
      </w:tr>
      <w:tr w:rsidR="00290BC5" w:rsidRPr="00396F62" w14:paraId="2C1086F6" w14:textId="08BE36FC" w:rsidTr="00943344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D436D" w14:textId="46FFD04A" w:rsidR="00DE351B" w:rsidRPr="00396F62" w:rsidRDefault="000C06F1" w:rsidP="0015098A">
            <w:pPr>
              <w:pStyle w:val="rvps14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rStyle w:val="rvts0"/>
                <w:sz w:val="28"/>
                <w:szCs w:val="28"/>
              </w:rPr>
              <w:t>В</w:t>
            </w:r>
            <w:r w:rsidR="00290BC5" w:rsidRPr="00396F62">
              <w:rPr>
                <w:rStyle w:val="rvts0"/>
                <w:sz w:val="28"/>
                <w:szCs w:val="28"/>
              </w:rPr>
              <w:t>ільне володіння державною мовою</w:t>
            </w:r>
          </w:p>
        </w:tc>
      </w:tr>
      <w:tr w:rsidR="00290BC5" w:rsidRPr="00396F62" w14:paraId="238BB00C" w14:textId="0D075297" w:rsidTr="00943344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64E11FC5" w:rsidR="00290BC5" w:rsidRPr="00396F62" w:rsidRDefault="00D56B58" w:rsidP="00E9623B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6" w:tgtFrame="_top" w:history="1">
              <w:r w:rsidR="00290BC5" w:rsidRPr="00396F62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396F62" w14:paraId="164E7F0A" w14:textId="07C9FC5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290BC5" w:rsidRPr="00396F62" w:rsidRDefault="00290BC5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396F62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7BCC8D67" w14:textId="3388B10D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20C46EB4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рівня відпо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відальності під час підготовки </w:t>
            </w:r>
            <w:r w:rsidR="00161BBC" w:rsidRPr="00396F62">
              <w:rPr>
                <w:sz w:val="28"/>
                <w:szCs w:val="28"/>
                <w:lang w:val="uk-UA"/>
              </w:rPr>
              <w:t>і</w:t>
            </w:r>
            <w:r w:rsidR="00BF43A1" w:rsidRPr="00396F62">
              <w:rPr>
                <w:sz w:val="28"/>
                <w:szCs w:val="28"/>
                <w:lang w:val="uk-UA"/>
              </w:rPr>
              <w:t xml:space="preserve"> прийняття рішень, готовність нести відповідальність за можливі наслідки реалізації таких рішень;</w:t>
            </w:r>
          </w:p>
          <w:p w14:paraId="1A8F0557" w14:textId="38DCB5F2" w:rsidR="00BF43A1" w:rsidRPr="00396F62" w:rsidRDefault="000C06F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396F62" w14:paraId="047A6E0F" w14:textId="400078E8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BF43A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</w:t>
            </w:r>
            <w:r w:rsidR="00BF43A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ч</w:t>
            </w:r>
            <w:r w:rsidR="00BF43A1" w:rsidRPr="00396F62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294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0A5871" w:rsidRPr="00396F62" w14:paraId="1E147F51" w14:textId="77777777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0A587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3</w:t>
            </w:r>
            <w:r w:rsidR="000A587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0A5871" w:rsidRPr="00396F62" w:rsidRDefault="000A587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030EF" w14:textId="77777777" w:rsidR="0015098A" w:rsidRPr="00396F62" w:rsidRDefault="0015098A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0A5871" w:rsidRPr="00396F62">
              <w:rPr>
                <w:sz w:val="28"/>
                <w:szCs w:val="28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4841FB6B" w:rsidR="000A5871" w:rsidRPr="00396F62" w:rsidRDefault="0015098A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0A5871" w:rsidRPr="00396F62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</w:t>
            </w:r>
            <w:r w:rsidR="00161BBC" w:rsidRPr="00396F62">
              <w:rPr>
                <w:sz w:val="28"/>
                <w:szCs w:val="28"/>
                <w:lang w:val="uk-UA"/>
              </w:rPr>
              <w:t>достовірність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 </w:t>
            </w:r>
            <w:r w:rsidR="000A5871" w:rsidRPr="00396F62">
              <w:rPr>
                <w:sz w:val="28"/>
                <w:szCs w:val="28"/>
                <w:lang w:val="uk-UA"/>
              </w:rPr>
              <w:t>даних та інфо</w:t>
            </w:r>
            <w:r w:rsidR="000C06F1" w:rsidRPr="00396F62">
              <w:rPr>
                <w:sz w:val="28"/>
                <w:szCs w:val="28"/>
                <w:lang w:val="uk-UA"/>
              </w:rPr>
              <w:t>рмації у цифровому середовищі;</w:t>
            </w:r>
          </w:p>
          <w:p w14:paraId="4A5C3E72" w14:textId="12FA039D" w:rsidR="000A587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Pr="00396F62" w:rsidRDefault="000A5871" w:rsidP="001C573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36FCDF6F" w14:textId="2CE3F785" w:rsidR="00DE351B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  <w:r w:rsidR="00205E07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396F62" w14:paraId="22DD66E2" w14:textId="2C4CA602" w:rsidTr="00943344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BF43A1" w:rsidRPr="00396F62" w:rsidRDefault="00BF43A1" w:rsidP="00E9623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BF43A1" w:rsidRPr="00396F62" w14:paraId="2EBABB80" w14:textId="1686E72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BF43A1" w:rsidRPr="00396F62" w:rsidRDefault="00BF43A1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396F62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0362B58A" w14:textId="040BF477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E6DB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241C91E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  <w:r w:rsidR="00CE03F7">
              <w:rPr>
                <w:sz w:val="28"/>
                <w:szCs w:val="28"/>
                <w:lang w:val="uk-UA"/>
              </w:rPr>
              <w:t>;</w:t>
            </w:r>
          </w:p>
          <w:p w14:paraId="311EBDC3" w14:textId="6F8A5A2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та іншого законодавства</w:t>
            </w:r>
            <w:r w:rsidR="00967577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396F62" w14:paraId="3043FB94" w14:textId="07668AEA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1E7C" w14:textId="3FE1B18C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160762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 xml:space="preserve">Знання законодавства </w:t>
            </w:r>
            <w:r w:rsidR="00CE03F7">
              <w:rPr>
                <w:sz w:val="28"/>
                <w:szCs w:val="28"/>
              </w:rPr>
              <w:t xml:space="preserve"> </w:t>
            </w:r>
            <w:r w:rsidRPr="00396F62">
              <w:rPr>
                <w:sz w:val="28"/>
                <w:szCs w:val="28"/>
              </w:rPr>
              <w:t>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396F62" w:rsidRDefault="00BF43A1" w:rsidP="001C573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Pr="00396F62" w:rsidRDefault="00BF43A1" w:rsidP="001C5738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</w:t>
            </w:r>
            <w:r w:rsidR="003574C7" w:rsidRPr="00396F62">
              <w:rPr>
                <w:szCs w:val="28"/>
              </w:rPr>
              <w:t>Про адміністративні послуги</w:t>
            </w:r>
            <w:r w:rsidRPr="00396F62">
              <w:rPr>
                <w:szCs w:val="28"/>
              </w:rPr>
              <w:t>»;</w:t>
            </w:r>
          </w:p>
          <w:p w14:paraId="15443AAF" w14:textId="315750AD" w:rsidR="003574C7" w:rsidRPr="00396F62" w:rsidRDefault="003574C7" w:rsidP="001C5738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52F239AE" w14:textId="19703F75" w:rsidR="00BF43A1" w:rsidRPr="00396F62" w:rsidRDefault="003574C7" w:rsidP="001C5738">
            <w:pPr>
              <w:ind w:left="18"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«Про дозвільну систему у сфері господарської діяльності»;</w:t>
            </w:r>
          </w:p>
          <w:p w14:paraId="5903A14B" w14:textId="52E817C0" w:rsidR="003574C7" w:rsidRPr="00396F62" w:rsidRDefault="003574C7" w:rsidP="001C5738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 w:rsidRPr="00396F62">
              <w:rPr>
                <w:szCs w:val="28"/>
              </w:rPr>
              <w:t xml:space="preserve">Постанови Кабінету Міністрів України </w:t>
            </w:r>
            <w:r w:rsidR="00205E07">
              <w:rPr>
                <w:szCs w:val="28"/>
              </w:rPr>
              <w:t xml:space="preserve">                           </w:t>
            </w:r>
            <w:r w:rsidRPr="00396F62">
              <w:rPr>
                <w:szCs w:val="28"/>
              </w:rPr>
              <w:t>від</w:t>
            </w:r>
            <w:r w:rsidR="00205E07">
              <w:rPr>
                <w:szCs w:val="28"/>
              </w:rPr>
              <w:t xml:space="preserve"> </w:t>
            </w:r>
            <w:r w:rsidRPr="00396F62">
              <w:rPr>
                <w:szCs w:val="28"/>
              </w:rPr>
              <w:t xml:space="preserve">30 січня 2013 року № 44 «Про затвердження вимог </w:t>
            </w:r>
            <w:r w:rsidR="00205E07">
              <w:rPr>
                <w:szCs w:val="28"/>
              </w:rPr>
              <w:t xml:space="preserve">             </w:t>
            </w:r>
            <w:r w:rsidRPr="00396F62">
              <w:rPr>
                <w:szCs w:val="28"/>
              </w:rPr>
              <w:lastRenderedPageBreak/>
              <w:t>до підготовки технологічної картки адміністративної послуги</w:t>
            </w:r>
            <w:r w:rsidR="0031312D" w:rsidRPr="00396F62">
              <w:rPr>
                <w:szCs w:val="28"/>
              </w:rPr>
              <w:t>» (</w:t>
            </w:r>
            <w:r w:rsidR="00B94D31" w:rsidRPr="00396F62">
              <w:rPr>
                <w:szCs w:val="28"/>
              </w:rPr>
              <w:t>із</w:t>
            </w:r>
            <w:r w:rsidRPr="00396F62">
              <w:rPr>
                <w:szCs w:val="28"/>
              </w:rPr>
              <w:t xml:space="preserve"> змінами);</w:t>
            </w:r>
          </w:p>
          <w:p w14:paraId="4CDC08A2" w14:textId="657A458D" w:rsidR="003574C7" w:rsidRPr="00396F62" w:rsidRDefault="003574C7" w:rsidP="00205E07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 w:rsidRPr="00396F62">
              <w:rPr>
                <w:szCs w:val="28"/>
              </w:rPr>
              <w:t xml:space="preserve">Постанови Кабінету Міністрів України </w:t>
            </w:r>
            <w:r w:rsidR="00205E07">
              <w:rPr>
                <w:szCs w:val="28"/>
              </w:rPr>
              <w:t xml:space="preserve">                            </w:t>
            </w:r>
            <w:r w:rsidRPr="00396F62">
              <w:rPr>
                <w:szCs w:val="28"/>
              </w:rPr>
              <w:t>від</w:t>
            </w:r>
            <w:r w:rsidR="00205E07">
              <w:rPr>
                <w:szCs w:val="28"/>
              </w:rPr>
              <w:t xml:space="preserve"> </w:t>
            </w:r>
            <w:r w:rsidRPr="00396F62">
              <w:rPr>
                <w:szCs w:val="28"/>
              </w:rPr>
              <w:t>20 лютого 2013 року № 118 «Про затвердження Примірного положення про центр надання адміністративних послуг»</w:t>
            </w:r>
            <w:r w:rsidR="00205E07">
              <w:rPr>
                <w:szCs w:val="28"/>
              </w:rPr>
              <w:t xml:space="preserve"> </w:t>
            </w:r>
            <w:r w:rsidR="00205E07" w:rsidRPr="00396F62">
              <w:rPr>
                <w:szCs w:val="28"/>
              </w:rPr>
              <w:t>(із</w:t>
            </w:r>
            <w:r w:rsidR="00205E07">
              <w:rPr>
                <w:szCs w:val="28"/>
              </w:rPr>
              <w:t xml:space="preserve"> змінами).</w:t>
            </w:r>
          </w:p>
        </w:tc>
      </w:tr>
    </w:tbl>
    <w:p w14:paraId="3D751A19" w14:textId="77777777" w:rsidR="00507FBE" w:rsidRPr="00396F62" w:rsidRDefault="00507FBE" w:rsidP="00507FBE">
      <w:pPr>
        <w:rPr>
          <w:szCs w:val="28"/>
        </w:rPr>
      </w:pPr>
    </w:p>
    <w:p w14:paraId="6EE2D149" w14:textId="77777777" w:rsidR="00DE351B" w:rsidRPr="00396F62" w:rsidRDefault="00DE351B" w:rsidP="00507FBE">
      <w:pPr>
        <w:rPr>
          <w:szCs w:val="28"/>
        </w:rPr>
      </w:pPr>
    </w:p>
    <w:p w14:paraId="0F70BC53" w14:textId="77777777" w:rsidR="00507FBE" w:rsidRPr="00396F62" w:rsidRDefault="00507FBE" w:rsidP="00507FBE">
      <w:pPr>
        <w:ind w:firstLine="0"/>
        <w:rPr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6"/>
        <w:gridCol w:w="5388"/>
      </w:tblGrid>
      <w:tr w:rsidR="007E5C92" w:rsidRPr="00272E96" w14:paraId="4193FAFF" w14:textId="77777777" w:rsidTr="00D37FE5">
        <w:tc>
          <w:tcPr>
            <w:tcW w:w="4926" w:type="dxa"/>
            <w:shd w:val="clear" w:color="auto" w:fill="auto"/>
            <w:vAlign w:val="bottom"/>
          </w:tcPr>
          <w:p w14:paraId="79A65EF2" w14:textId="773844F9" w:rsidR="007E5C92" w:rsidRPr="00272E96" w:rsidRDefault="007E5C92" w:rsidP="007E5C92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388" w:type="dxa"/>
            <w:shd w:val="clear" w:color="auto" w:fill="auto"/>
            <w:vAlign w:val="bottom"/>
          </w:tcPr>
          <w:p w14:paraId="7E9552BC" w14:textId="2FD41BB9" w:rsidR="007E5C92" w:rsidRPr="00272E96" w:rsidRDefault="007E5C92" w:rsidP="00284BDD">
            <w:pPr>
              <w:jc w:val="right"/>
              <w:rPr>
                <w:szCs w:val="28"/>
              </w:rPr>
            </w:pPr>
          </w:p>
        </w:tc>
      </w:tr>
    </w:tbl>
    <w:p w14:paraId="7AA3DDFF" w14:textId="630CCAE1" w:rsidR="00507FBE" w:rsidRPr="00EF4DDC" w:rsidRDefault="00507FBE" w:rsidP="00205E07">
      <w:pPr>
        <w:pStyle w:val="rvps7"/>
        <w:ind w:right="-428"/>
        <w:rPr>
          <w:b/>
          <w:sz w:val="28"/>
          <w:szCs w:val="28"/>
          <w:lang w:val="uk-UA"/>
        </w:rPr>
      </w:pPr>
    </w:p>
    <w:sectPr w:rsidR="00507FBE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06F1"/>
    <w:rsid w:val="000C36F2"/>
    <w:rsid w:val="000D4F8F"/>
    <w:rsid w:val="000F1060"/>
    <w:rsid w:val="00102A2D"/>
    <w:rsid w:val="0011150A"/>
    <w:rsid w:val="00125F66"/>
    <w:rsid w:val="00142654"/>
    <w:rsid w:val="0015098A"/>
    <w:rsid w:val="00161BBC"/>
    <w:rsid w:val="00170CB5"/>
    <w:rsid w:val="00171E09"/>
    <w:rsid w:val="001738FF"/>
    <w:rsid w:val="00190D9D"/>
    <w:rsid w:val="00196047"/>
    <w:rsid w:val="001A54DF"/>
    <w:rsid w:val="001A735B"/>
    <w:rsid w:val="001B4CD3"/>
    <w:rsid w:val="001C5738"/>
    <w:rsid w:val="001E2949"/>
    <w:rsid w:val="001F3670"/>
    <w:rsid w:val="001F4440"/>
    <w:rsid w:val="001F5048"/>
    <w:rsid w:val="00205E07"/>
    <w:rsid w:val="002135F7"/>
    <w:rsid w:val="002155D3"/>
    <w:rsid w:val="00226842"/>
    <w:rsid w:val="00231C96"/>
    <w:rsid w:val="00245435"/>
    <w:rsid w:val="00265B9E"/>
    <w:rsid w:val="002807EA"/>
    <w:rsid w:val="00290BC5"/>
    <w:rsid w:val="002959BD"/>
    <w:rsid w:val="002961D7"/>
    <w:rsid w:val="002A4E3E"/>
    <w:rsid w:val="002F3EE7"/>
    <w:rsid w:val="00302B63"/>
    <w:rsid w:val="0031312D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96F62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12F49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A4D8B"/>
    <w:rsid w:val="007B20AA"/>
    <w:rsid w:val="007B2EA0"/>
    <w:rsid w:val="007B4569"/>
    <w:rsid w:val="007D4C49"/>
    <w:rsid w:val="007D6EDA"/>
    <w:rsid w:val="007E4FEC"/>
    <w:rsid w:val="007E5C92"/>
    <w:rsid w:val="00804C52"/>
    <w:rsid w:val="00816DC4"/>
    <w:rsid w:val="00833211"/>
    <w:rsid w:val="00844799"/>
    <w:rsid w:val="008549FF"/>
    <w:rsid w:val="008616B3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8F2495"/>
    <w:rsid w:val="0091177D"/>
    <w:rsid w:val="00912B6E"/>
    <w:rsid w:val="009138E4"/>
    <w:rsid w:val="00925840"/>
    <w:rsid w:val="00943344"/>
    <w:rsid w:val="00951639"/>
    <w:rsid w:val="0095326C"/>
    <w:rsid w:val="00954107"/>
    <w:rsid w:val="00964169"/>
    <w:rsid w:val="009662C7"/>
    <w:rsid w:val="0096757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70AFE"/>
    <w:rsid w:val="00B94D31"/>
    <w:rsid w:val="00B95D64"/>
    <w:rsid w:val="00BA0D1B"/>
    <w:rsid w:val="00BA3F08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A69B5"/>
    <w:rsid w:val="00CB0043"/>
    <w:rsid w:val="00CB484C"/>
    <w:rsid w:val="00CB5ADB"/>
    <w:rsid w:val="00CC1AA5"/>
    <w:rsid w:val="00CC7748"/>
    <w:rsid w:val="00CD446F"/>
    <w:rsid w:val="00CD7C9D"/>
    <w:rsid w:val="00CE03F7"/>
    <w:rsid w:val="00D02256"/>
    <w:rsid w:val="00D075DF"/>
    <w:rsid w:val="00D146C5"/>
    <w:rsid w:val="00D17FF0"/>
    <w:rsid w:val="00D30DBB"/>
    <w:rsid w:val="00D34192"/>
    <w:rsid w:val="00D35808"/>
    <w:rsid w:val="00D37A64"/>
    <w:rsid w:val="00D37FE5"/>
    <w:rsid w:val="00D50073"/>
    <w:rsid w:val="00D50D38"/>
    <w:rsid w:val="00D5185C"/>
    <w:rsid w:val="00D523F1"/>
    <w:rsid w:val="00D55DB2"/>
    <w:rsid w:val="00D56B58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9623B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DA68B7C9-CDB1-450F-BE25-992FD033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8F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A1B02-6BA8-4642-BF74-587499F5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6977</Words>
  <Characters>3978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3</cp:revision>
  <cp:lastPrinted>2021-10-20T08:27:00Z</cp:lastPrinted>
  <dcterms:created xsi:type="dcterms:W3CDTF">2021-12-07T09:21:00Z</dcterms:created>
  <dcterms:modified xsi:type="dcterms:W3CDTF">2021-12-07T09:22:00Z</dcterms:modified>
</cp:coreProperties>
</file>