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69F36D12" w14:textId="369358BF" w:rsidR="00A45252" w:rsidRPr="00A45252" w:rsidRDefault="00D72539" w:rsidP="00A45252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02.07.2021 № 32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5E93F69C" w:rsidR="00A45252" w:rsidRP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9827BF">
        <w:rPr>
          <w:b/>
          <w:color w:val="000000"/>
          <w:szCs w:val="28"/>
          <w:lang w:eastAsia="zh-CN"/>
        </w:rPr>
        <w:t>надання адміністративних послуг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  <w:r w:rsidR="009827BF">
        <w:rPr>
          <w:b/>
          <w:color w:val="000000"/>
          <w:szCs w:val="28"/>
          <w:lang w:eastAsia="zh-CN"/>
        </w:rPr>
        <w:t xml:space="preserve">                    </w:t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8D4B" w14:textId="0889C430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9827BF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014E4167" w14:textId="28382940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9827BF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322FC703" w14:textId="0D933E7D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9827BF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6DF29993" w14:textId="64D10AC3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9827BF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0EFA9FCB" w14:textId="4296D460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9827BF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C938C4" w14:textId="7CC46B0D" w:rsid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9827BF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</w:t>
            </w:r>
            <w:r w:rsidR="00D72539">
              <w:rPr>
                <w:noProof/>
                <w:szCs w:val="28"/>
              </w:rPr>
              <w:t xml:space="preserve">                </w:t>
            </w:r>
            <w:r w:rsidRPr="009827BF">
              <w:rPr>
                <w:noProof/>
                <w:szCs w:val="28"/>
              </w:rPr>
              <w:t xml:space="preserve"> і точно виконувати свої посадові обов'язки. </w:t>
            </w:r>
          </w:p>
          <w:p w14:paraId="3FD0E286" w14:textId="5093AFD6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Pr="009827BF">
              <w:rPr>
                <w:noProof/>
                <w:szCs w:val="28"/>
              </w:rPr>
              <w:t>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4B8EF5DC" w14:textId="4CCD8F84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467AE831" w14:textId="05078E94" w:rsidR="009827BF" w:rsidRPr="009827BF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9827BF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659A881F" w14:textId="17712043" w:rsidR="00290BC5" w:rsidRPr="00E43D9E" w:rsidRDefault="009827BF" w:rsidP="00D72539">
            <w:pPr>
              <w:pStyle w:val="aa"/>
              <w:spacing w:after="24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9827BF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</w:t>
            </w:r>
            <w:r>
              <w:rPr>
                <w:noProof/>
                <w:szCs w:val="28"/>
              </w:rPr>
              <w:t xml:space="preserve"> Києві державної адміністрації.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552CB0E6" w14:textId="77777777" w:rsidR="00290BC5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  <w:p w14:paraId="67AB44CC" w14:textId="2C6F00D3" w:rsidR="00D72539" w:rsidRPr="00EF4DDC" w:rsidRDefault="00D72539" w:rsidP="00142654">
            <w:pPr>
              <w:ind w:firstLine="0"/>
              <w:rPr>
                <w:szCs w:val="28"/>
              </w:rPr>
            </w:pP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5DAD1C8A" w14:textId="77777777" w:rsidR="00D72539" w:rsidRDefault="00D72539" w:rsidP="00871A39">
            <w:pPr>
              <w:ind w:firstLine="0"/>
              <w:rPr>
                <w:szCs w:val="28"/>
              </w:rPr>
            </w:pP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lastRenderedPageBreak/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C6B5BCA" w14:textId="77777777" w:rsidR="00D72539" w:rsidRPr="00E86ED1" w:rsidRDefault="00D72539" w:rsidP="00142654">
            <w:pPr>
              <w:ind w:firstLine="276"/>
              <w:rPr>
                <w:lang w:eastAsia="uk-UA"/>
              </w:rPr>
            </w:pPr>
          </w:p>
          <w:p w14:paraId="3EAB1E88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73659E00" w14:textId="77777777" w:rsidR="00D72539" w:rsidRPr="00142654" w:rsidRDefault="00D72539" w:rsidP="00D72539">
            <w:pPr>
              <w:shd w:val="clear" w:color="auto" w:fill="FFFFFF"/>
              <w:ind w:firstLine="0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672E910A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D72539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72539">
              <w:rPr>
                <w:sz w:val="28"/>
                <w:szCs w:val="28"/>
                <w:lang w:val="uk-UA"/>
              </w:rPr>
              <w:t>липня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2E8B4E6F" w14:textId="77777777" w:rsidR="00290BC5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314CBADD" w14:textId="77777777" w:rsidR="00D72539" w:rsidRDefault="00D72539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14:paraId="2E9861DA" w14:textId="77777777" w:rsidR="00D72539" w:rsidRPr="00EF4DDC" w:rsidRDefault="00D72539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7E44D3D7" w:rsidR="00355B62" w:rsidRPr="00355B62" w:rsidRDefault="00FD0649" w:rsidP="00D725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539">
              <w:rPr>
                <w:sz w:val="28"/>
                <w:szCs w:val="28"/>
              </w:rPr>
              <w:t>4</w:t>
            </w:r>
            <w:r w:rsidR="00355B62">
              <w:rPr>
                <w:sz w:val="28"/>
                <w:szCs w:val="28"/>
              </w:rPr>
              <w:t xml:space="preserve"> </w:t>
            </w:r>
            <w:r w:rsidR="00D72539">
              <w:rPr>
                <w:sz w:val="28"/>
                <w:szCs w:val="28"/>
              </w:rPr>
              <w:t>липня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10423B7C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72539">
              <w:rPr>
                <w:rFonts w:eastAsia="Calibri"/>
              </w:rPr>
              <w:t>, кабінет 205.</w:t>
            </w:r>
          </w:p>
          <w:p w14:paraId="5FBDB119" w14:textId="2C22854D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FD0649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507FBE" w:rsidRDefault="0047580E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r>
              <w:rPr>
                <w:rStyle w:val="a3"/>
                <w:sz w:val="28"/>
                <w:szCs w:val="28"/>
                <w:lang w:val="en-US"/>
              </w:rPr>
              <w:fldChar w:fldCharType="begin"/>
            </w:r>
            <w:r w:rsidRPr="0047580E">
              <w:rPr>
                <w:rStyle w:val="a3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sz w:val="28"/>
                <w:szCs w:val="28"/>
                <w:lang w:val="en-US"/>
              </w:rPr>
              <w:instrText>HYPERLINK</w:instrText>
            </w:r>
            <w:r w:rsidRPr="0047580E">
              <w:rPr>
                <w:rStyle w:val="a3"/>
                <w:sz w:val="28"/>
                <w:szCs w:val="28"/>
              </w:rPr>
              <w:instrText xml:space="preserve"> "</w:instrText>
            </w:r>
            <w:r>
              <w:rPr>
                <w:rStyle w:val="a3"/>
                <w:sz w:val="28"/>
                <w:szCs w:val="28"/>
                <w:lang w:val="en-US"/>
              </w:rPr>
              <w:instrText>mailto</w:instrText>
            </w:r>
            <w:r w:rsidRPr="0047580E">
              <w:rPr>
                <w:rStyle w:val="a3"/>
                <w:sz w:val="28"/>
                <w:szCs w:val="28"/>
              </w:rPr>
              <w:instrText>:</w:instrText>
            </w:r>
            <w:r>
              <w:rPr>
                <w:rStyle w:val="a3"/>
                <w:sz w:val="28"/>
                <w:szCs w:val="28"/>
                <w:lang w:val="en-US"/>
              </w:rPr>
              <w:instrText>stanislav</w:instrText>
            </w:r>
            <w:r w:rsidRPr="0047580E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dolyuk</w:instrText>
            </w:r>
            <w:r w:rsidRPr="0047580E">
              <w:rPr>
                <w:rStyle w:val="a3"/>
                <w:sz w:val="28"/>
                <w:szCs w:val="28"/>
              </w:rPr>
              <w:instrText>@</w:instrText>
            </w:r>
            <w:r>
              <w:rPr>
                <w:rStyle w:val="a3"/>
                <w:sz w:val="28"/>
                <w:szCs w:val="28"/>
                <w:lang w:val="en-US"/>
              </w:rPr>
              <w:instrText>kmda</w:instrText>
            </w:r>
            <w:r w:rsidRPr="0047580E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gov</w:instrText>
            </w:r>
            <w:r w:rsidRPr="0047580E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ua</w:instrText>
            </w:r>
            <w:r w:rsidRPr="0047580E">
              <w:rPr>
                <w:rStyle w:val="a3"/>
                <w:sz w:val="28"/>
                <w:szCs w:val="28"/>
              </w:rPr>
              <w:instrText xml:space="preserve">" </w:instrText>
            </w:r>
            <w:r>
              <w:rPr>
                <w:rStyle w:val="a3"/>
                <w:sz w:val="28"/>
                <w:szCs w:val="28"/>
                <w:lang w:val="en-US"/>
              </w:rPr>
              <w:fldChar w:fldCharType="separate"/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stanislav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dolyuk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@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kmda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gov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proofErr w:type="spellStart"/>
            <w:r w:rsidR="000A5871" w:rsidRPr="00542E74">
              <w:rPr>
                <w:rStyle w:val="a3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4B4185DD" w:rsidR="00355B62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0A5871">
              <w:rPr>
                <w:b/>
                <w:lang w:val="uk-UA"/>
              </w:rPr>
              <w:t>П</w:t>
            </w:r>
            <w:r w:rsidR="00355B62" w:rsidRPr="000A5871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D72539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D72539">
              <w:rPr>
                <w:sz w:val="28"/>
                <w:szCs w:val="28"/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290BC5" w:rsidRPr="00EF4DDC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 </w:t>
            </w:r>
            <w:r w:rsidRPr="00D72539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EF4DDC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84ACE" w14:textId="77777777" w:rsidR="00290BC5" w:rsidRDefault="00290BC5" w:rsidP="00871A39">
            <w:pPr>
              <w:pStyle w:val="rvps14"/>
              <w:ind w:right="270"/>
              <w:jc w:val="both"/>
              <w:rPr>
                <w:rStyle w:val="rvts0"/>
                <w:sz w:val="28"/>
                <w:szCs w:val="28"/>
              </w:rPr>
            </w:pPr>
            <w:r w:rsidRPr="00EF4DD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  <w:p w14:paraId="709A89BD" w14:textId="77777777" w:rsidR="00D72539" w:rsidRDefault="00D72539" w:rsidP="00871A39">
            <w:pPr>
              <w:pStyle w:val="rvps14"/>
              <w:ind w:right="270"/>
              <w:jc w:val="both"/>
              <w:rPr>
                <w:rStyle w:val="rvts0"/>
                <w:sz w:val="28"/>
                <w:szCs w:val="28"/>
              </w:rPr>
            </w:pPr>
          </w:p>
          <w:p w14:paraId="41FD436D" w14:textId="77777777" w:rsidR="00D72539" w:rsidRPr="00EF4DDC" w:rsidRDefault="00D72539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lastRenderedPageBreak/>
              <w:t xml:space="preserve">   </w:t>
            </w:r>
            <w:hyperlink r:id="rId6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DC0BD8E" w:rsidR="00BF43A1" w:rsidRDefault="00F63D92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5135758E" w:rsidR="000A5871" w:rsidRDefault="00F63D92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47CC03FD" w14:textId="77777777" w:rsid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  <w:p w14:paraId="78C1E2D7" w14:textId="77777777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  <w:p w14:paraId="55043A2A" w14:textId="77777777" w:rsidR="00D72539" w:rsidRDefault="00D7253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  <w:p w14:paraId="36FCDF6F" w14:textId="584D758D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7AA3DDFF" w14:textId="77777777" w:rsidR="00507FBE" w:rsidRPr="00EF4DDC" w:rsidRDefault="00507FBE" w:rsidP="00D17FF0">
      <w:pPr>
        <w:pStyle w:val="rvps7"/>
        <w:jc w:val="center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26A8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7580E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F4353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2539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3D92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F3A9-A2DC-4C47-B5BF-0725BE1D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5985</Words>
  <Characters>3413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2021-07-01T10:58:00Z</cp:lastPrinted>
  <dcterms:created xsi:type="dcterms:W3CDTF">2021-07-02T08:30:00Z</dcterms:created>
  <dcterms:modified xsi:type="dcterms:W3CDTF">2021-07-02T08:30:00Z</dcterms:modified>
</cp:coreProperties>
</file>