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31CA04" w14:textId="24A21562" w:rsidR="00A45252" w:rsidRPr="0062464E" w:rsidRDefault="00A45252" w:rsidP="00A45252">
      <w:pPr>
        <w:ind w:firstLine="5245"/>
        <w:rPr>
          <w:b/>
          <w:color w:val="000000"/>
          <w:szCs w:val="28"/>
        </w:rPr>
      </w:pPr>
      <w:r w:rsidRPr="0062464E">
        <w:rPr>
          <w:b/>
          <w:color w:val="000000"/>
          <w:szCs w:val="28"/>
        </w:rPr>
        <w:t>ЗАТВЕРДЖЕНО</w:t>
      </w:r>
    </w:p>
    <w:p w14:paraId="2C1FD465" w14:textId="77777777" w:rsidR="00A45252" w:rsidRPr="0062464E" w:rsidRDefault="00A45252" w:rsidP="00A45252">
      <w:pPr>
        <w:ind w:left="5220" w:firstLine="0"/>
        <w:rPr>
          <w:color w:val="000000"/>
          <w:szCs w:val="28"/>
        </w:rPr>
      </w:pPr>
      <w:r w:rsidRPr="0062464E">
        <w:rPr>
          <w:color w:val="000000"/>
          <w:szCs w:val="28"/>
        </w:rPr>
        <w:t>Наказ управління (Центру) надання адміністративних послуг</w:t>
      </w:r>
    </w:p>
    <w:p w14:paraId="5C23F178" w14:textId="77777777" w:rsidR="00A45252" w:rsidRPr="0062464E" w:rsidRDefault="00A45252" w:rsidP="00A45252">
      <w:pPr>
        <w:ind w:left="5220" w:firstLine="0"/>
        <w:rPr>
          <w:color w:val="000000"/>
          <w:szCs w:val="28"/>
        </w:rPr>
      </w:pPr>
      <w:r w:rsidRPr="0062464E">
        <w:rPr>
          <w:color w:val="000000"/>
          <w:szCs w:val="28"/>
        </w:rPr>
        <w:t xml:space="preserve">Подільської районної в місті Києві державної адміністрації  </w:t>
      </w:r>
    </w:p>
    <w:p w14:paraId="2EA89C61" w14:textId="77777777" w:rsidR="00E457D8" w:rsidRDefault="00E457D8" w:rsidP="00E457D8">
      <w:pPr>
        <w:ind w:left="5220" w:firstLine="0"/>
        <w:rPr>
          <w:color w:val="000000"/>
          <w:szCs w:val="28"/>
        </w:rPr>
      </w:pPr>
      <w:r>
        <w:rPr>
          <w:color w:val="000000"/>
          <w:szCs w:val="28"/>
          <w:u w:val="single"/>
        </w:rPr>
        <w:t>27.08.2021 №36</w:t>
      </w:r>
    </w:p>
    <w:p w14:paraId="2C9B5E69" w14:textId="61907F15" w:rsidR="00D17FF0" w:rsidRPr="0062464E" w:rsidRDefault="00D17FF0" w:rsidP="00D17FF0">
      <w:pPr>
        <w:pStyle w:val="rvps7"/>
        <w:jc w:val="center"/>
        <w:rPr>
          <w:b/>
          <w:sz w:val="28"/>
          <w:szCs w:val="28"/>
          <w:lang w:val="uk-UA"/>
        </w:rPr>
      </w:pPr>
    </w:p>
    <w:p w14:paraId="5700DF5A" w14:textId="0E2BCD03" w:rsidR="00871A39" w:rsidRPr="0062464E" w:rsidRDefault="00871A39" w:rsidP="00A45252">
      <w:pPr>
        <w:pStyle w:val="rvps7"/>
        <w:spacing w:before="0" w:after="0"/>
        <w:jc w:val="center"/>
        <w:rPr>
          <w:rStyle w:val="rvts15"/>
          <w:b/>
          <w:sz w:val="28"/>
          <w:szCs w:val="28"/>
          <w:lang w:val="uk-UA"/>
        </w:rPr>
      </w:pPr>
      <w:r w:rsidRPr="0062464E">
        <w:rPr>
          <w:b/>
          <w:sz w:val="28"/>
          <w:szCs w:val="28"/>
          <w:lang w:val="uk-UA"/>
        </w:rPr>
        <w:t>УМОВИ</w:t>
      </w:r>
      <w:r w:rsidRPr="0062464E">
        <w:rPr>
          <w:b/>
          <w:sz w:val="28"/>
          <w:szCs w:val="28"/>
          <w:lang w:val="uk-UA"/>
        </w:rPr>
        <w:br/>
      </w:r>
      <w:r w:rsidRPr="0062464E">
        <w:rPr>
          <w:rStyle w:val="rvts15"/>
          <w:b/>
          <w:sz w:val="28"/>
          <w:szCs w:val="28"/>
          <w:lang w:val="uk-UA"/>
        </w:rPr>
        <w:t>проведення конкурсу на зайняття вакантної посади категорії «В» -</w:t>
      </w:r>
    </w:p>
    <w:p w14:paraId="344CB1D7" w14:textId="77777777" w:rsidR="00CD7C9D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 xml:space="preserve">адміністратора </w:t>
      </w:r>
      <w:r w:rsidR="00CD7C9D" w:rsidRPr="0062464E">
        <w:rPr>
          <w:b/>
          <w:color w:val="000000"/>
          <w:szCs w:val="28"/>
          <w:lang w:eastAsia="zh-CN"/>
        </w:rPr>
        <w:t>відділу надання адміністративних послуг</w:t>
      </w:r>
      <w:r w:rsidRPr="0062464E">
        <w:rPr>
          <w:b/>
          <w:color w:val="000000"/>
          <w:szCs w:val="28"/>
          <w:lang w:eastAsia="zh-CN"/>
        </w:rPr>
        <w:t xml:space="preserve"> управління (Центру) надання адміністративних послуг Подільської районної </w:t>
      </w:r>
    </w:p>
    <w:p w14:paraId="4A569B91" w14:textId="7D4F55A6" w:rsidR="00A45252" w:rsidRPr="0062464E" w:rsidRDefault="00A45252" w:rsidP="00A45252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в місті Києві державної адміністрації</w:t>
      </w:r>
    </w:p>
    <w:p w14:paraId="2D25A8DF" w14:textId="2E4F9998" w:rsidR="00CD7C9D" w:rsidRPr="0062464E" w:rsidRDefault="00CD7C9D" w:rsidP="00CD7C9D">
      <w:pPr>
        <w:suppressAutoHyphens/>
        <w:spacing w:line="276" w:lineRule="auto"/>
        <w:contextualSpacing/>
        <w:jc w:val="center"/>
        <w:rPr>
          <w:b/>
          <w:color w:val="000000"/>
          <w:szCs w:val="28"/>
          <w:lang w:eastAsia="zh-CN"/>
        </w:rPr>
      </w:pPr>
      <w:r w:rsidRPr="0062464E">
        <w:rPr>
          <w:b/>
          <w:color w:val="000000"/>
          <w:szCs w:val="28"/>
          <w:lang w:eastAsia="zh-CN"/>
        </w:rPr>
        <w:t>(перша посада)</w:t>
      </w:r>
    </w:p>
    <w:p w14:paraId="0F0CAEA1" w14:textId="77777777" w:rsidR="00871A39" w:rsidRPr="0062464E" w:rsidRDefault="00871A39" w:rsidP="00871A39">
      <w:pPr>
        <w:pStyle w:val="rvps7"/>
        <w:spacing w:before="0" w:after="0"/>
        <w:rPr>
          <w:rStyle w:val="rvts15"/>
          <w:b/>
          <w:sz w:val="28"/>
          <w:szCs w:val="28"/>
          <w:lang w:val="uk-UA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"/>
        <w:gridCol w:w="2906"/>
        <w:gridCol w:w="6885"/>
      </w:tblGrid>
      <w:tr w:rsidR="00290BC5" w:rsidRPr="0062464E" w14:paraId="7182558B" w14:textId="00E5FE20" w:rsidTr="008E49C3">
        <w:trPr>
          <w:trHeight w:val="418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941F51" w14:textId="77777777" w:rsidR="00290BC5" w:rsidRPr="0062464E" w:rsidRDefault="00290BC5" w:rsidP="00296DBE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Загальні умови</w:t>
            </w:r>
          </w:p>
        </w:tc>
      </w:tr>
      <w:tr w:rsidR="00290BC5" w:rsidRPr="0062464E" w14:paraId="7464F20A" w14:textId="0A665EE2" w:rsidTr="008E49C3">
        <w:trPr>
          <w:trHeight w:val="826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189DB9" w14:textId="77777777" w:rsidR="00290BC5" w:rsidRPr="0062464E" w:rsidRDefault="00290BC5" w:rsidP="008E49C3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Посадові обов’язки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AFE17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1. </w:t>
            </w:r>
            <w:r w:rsidRPr="00C81D32">
              <w:rPr>
                <w:noProof/>
                <w:szCs w:val="28"/>
              </w:rPr>
              <w:t>Надання суб’єктам звернень вичерпної інформації та консультацій щодо вимог і порядку надання адміністративних послуг.</w:t>
            </w:r>
          </w:p>
          <w:p w14:paraId="1C69579E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2. </w:t>
            </w:r>
            <w:r w:rsidRPr="00C81D32">
              <w:rPr>
                <w:noProof/>
                <w:szCs w:val="28"/>
              </w:rPr>
              <w:t>Прийняття від суб’єктів звернень документів, необхідних для надання адміністративних послуг, їх реєстрація та подання документів (їх копій) відповідним суб’єктам надання послуг не пізніше наступного робочого дня після їх отримання.</w:t>
            </w:r>
          </w:p>
          <w:p w14:paraId="10530385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3. </w:t>
            </w:r>
            <w:r w:rsidRPr="00C81D32">
              <w:rPr>
                <w:noProof/>
                <w:szCs w:val="28"/>
              </w:rPr>
              <w:t>Видача або забезпечення направлення через засоби поштового зв’язку суб’єктам звернень результатів надання адміністративних послуг (у тому числі рішення про відмову в задоволенні заяви суб’єкта звернення), повідомлення щодо можливості отримання адміністративних послуг, оформлених суб’єктами надання адміністративних послуг.</w:t>
            </w:r>
          </w:p>
          <w:p w14:paraId="5BBAC4DB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4. </w:t>
            </w:r>
            <w:r w:rsidRPr="00C81D32">
              <w:rPr>
                <w:noProof/>
                <w:szCs w:val="28"/>
              </w:rPr>
              <w:t>Організаційне забезпечення надання адміністративних послуг суб’єктами надання адміністративних послуг.</w:t>
            </w:r>
          </w:p>
          <w:p w14:paraId="271EE099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5. </w:t>
            </w:r>
            <w:r w:rsidRPr="00C81D32">
              <w:rPr>
                <w:noProof/>
                <w:szCs w:val="28"/>
              </w:rPr>
              <w:t>Здійснення контролю за додержанням суб’єктами надання адміністративних послуг термінів розгляду справ та прийняття рішень.</w:t>
            </w:r>
          </w:p>
          <w:p w14:paraId="669B1BA8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6. </w:t>
            </w:r>
            <w:r w:rsidRPr="00C81D32">
              <w:rPr>
                <w:noProof/>
                <w:szCs w:val="28"/>
              </w:rPr>
              <w:t xml:space="preserve">Надання адміністративних послуг у випадках, передбачених законом. Належно, сумлінно, своєчасно і точно виконувати свої посадові обов'язки. Додержуватися вимог законодавства у сфері запобігання і протидії корупції, захисту персональних даних. Постійно підвищувати рівень своєї професійної компетентності та удосконалювати організацію </w:t>
            </w:r>
            <w:r w:rsidRPr="00C81D32">
              <w:rPr>
                <w:noProof/>
                <w:szCs w:val="28"/>
              </w:rPr>
              <w:lastRenderedPageBreak/>
              <w:t>службової діяльності.</w:t>
            </w:r>
          </w:p>
          <w:p w14:paraId="6780E035" w14:textId="77777777" w:rsidR="00994E5B" w:rsidRPr="009827BF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7. </w:t>
            </w:r>
            <w:r w:rsidRPr="009827BF">
              <w:rPr>
                <w:noProof/>
                <w:szCs w:val="28"/>
              </w:rPr>
              <w:t>Складення протоколів про адміністративні правопорушення у випадках, передбачених законом. Розгляд справ про адміністративні правопорушення та накладення стягнень</w:t>
            </w:r>
          </w:p>
          <w:p w14:paraId="56264BD6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8. </w:t>
            </w:r>
            <w:r w:rsidRPr="00C81D32">
              <w:rPr>
                <w:noProof/>
                <w:szCs w:val="28"/>
              </w:rPr>
              <w:t>Ведення електронного документообігу в єдиній інформаційній системі адміністративних послуг з суб’єктами надання адміністративних послуг. Працювати в інформаційній системі «Міський WEB – портал адміністративних послуг Києва».</w:t>
            </w:r>
          </w:p>
          <w:p w14:paraId="163830E1" w14:textId="77777777" w:rsidR="00994E5B" w:rsidRPr="00C81D32" w:rsidRDefault="00994E5B" w:rsidP="00994E5B">
            <w:pPr>
              <w:pStyle w:val="aa"/>
              <w:spacing w:before="0" w:line="240" w:lineRule="auto"/>
              <w:ind w:right="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9. </w:t>
            </w:r>
            <w:r w:rsidRPr="00C81D32">
              <w:rPr>
                <w:noProof/>
                <w:szCs w:val="28"/>
              </w:rPr>
              <w:t>Підготовка пропозицій щодо вдосконалення процедури надання адміністративних послуг та направлення їх керівництву управління (Центру) надання адміністративних послуг Подільської районної у місті Києві державної адміністрації.</w:t>
            </w:r>
          </w:p>
          <w:p w14:paraId="659A881F" w14:textId="04B7DCF1" w:rsidR="00DE351B" w:rsidRPr="0062464E" w:rsidRDefault="00994E5B" w:rsidP="00994E5B">
            <w:pPr>
              <w:pStyle w:val="aa"/>
              <w:spacing w:before="0" w:after="240" w:line="240" w:lineRule="auto"/>
              <w:ind w:right="169" w:firstLine="307"/>
              <w:rPr>
                <w:noProof/>
                <w:szCs w:val="28"/>
              </w:rPr>
            </w:pPr>
            <w:r>
              <w:rPr>
                <w:noProof/>
                <w:szCs w:val="28"/>
              </w:rPr>
              <w:t xml:space="preserve">10. </w:t>
            </w:r>
            <w:r w:rsidRPr="00C81D32">
              <w:rPr>
                <w:noProof/>
                <w:szCs w:val="28"/>
              </w:rPr>
              <w:t>Виконання окремих доручення начальника управління (Центру) надання адміністративних послуг Подільської районної в місті Києві державної адміністрації, заступника начальника управління – начальника відділу прийому та передачі документів, заступника начальника відділу –адміністратора</w:t>
            </w:r>
            <w:r>
              <w:rPr>
                <w:noProof/>
                <w:szCs w:val="28"/>
              </w:rPr>
              <w:t xml:space="preserve"> </w:t>
            </w:r>
            <w:r w:rsidRPr="00C81D32">
              <w:rPr>
                <w:noProof/>
                <w:szCs w:val="28"/>
              </w:rPr>
              <w:t>відділу прийому та передачі документів</w:t>
            </w:r>
            <w:r>
              <w:rPr>
                <w:noProof/>
                <w:szCs w:val="28"/>
              </w:rPr>
              <w:t>.</w:t>
            </w:r>
          </w:p>
        </w:tc>
      </w:tr>
      <w:tr w:rsidR="00290BC5" w:rsidRPr="0062464E" w14:paraId="307B286B" w14:textId="45777D92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A64F3C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Умови оплати праці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3A9654" w14:textId="72E1FCF0" w:rsidR="00290BC5" w:rsidRPr="0062464E" w:rsidRDefault="00142654" w:rsidP="008E49C3">
            <w:pPr>
              <w:pStyle w:val="rvps12"/>
              <w:spacing w:before="0" w:beforeAutospacing="0" w:after="60" w:afterAutospacing="0"/>
              <w:ind w:left="8" w:right="169" w:firstLine="299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</w:t>
            </w:r>
            <w:r w:rsidR="00A45252" w:rsidRPr="0062464E">
              <w:rPr>
                <w:sz w:val="28"/>
                <w:szCs w:val="28"/>
              </w:rPr>
              <w:t>осадовий оклад – 5500,00</w:t>
            </w:r>
            <w:r w:rsidR="00290BC5" w:rsidRPr="0062464E">
              <w:rPr>
                <w:sz w:val="28"/>
                <w:szCs w:val="28"/>
              </w:rPr>
              <w:t xml:space="preserve"> грн.</w:t>
            </w:r>
          </w:p>
          <w:p w14:paraId="04A5CCB7" w14:textId="236FBC8D" w:rsidR="00290BC5" w:rsidRPr="0062464E" w:rsidRDefault="008E49C3" w:rsidP="008E49C3">
            <w:pPr>
              <w:ind w:right="169" w:firstLine="299"/>
              <w:rPr>
                <w:szCs w:val="28"/>
              </w:rPr>
            </w:pPr>
            <w:r w:rsidRPr="0062464E">
              <w:rPr>
                <w:color w:val="000000"/>
                <w:szCs w:val="28"/>
              </w:rPr>
              <w:t>Н</w:t>
            </w:r>
            <w:r w:rsidR="00290BC5" w:rsidRPr="0062464E">
              <w:rPr>
                <w:color w:val="000000"/>
                <w:szCs w:val="28"/>
              </w:rPr>
              <w:t>адбавки, доплати, премії та компенсації</w:t>
            </w:r>
            <w:r w:rsidR="00290BC5" w:rsidRPr="0062464E">
              <w:rPr>
                <w:szCs w:val="28"/>
              </w:rPr>
              <w:t xml:space="preserve"> відповідно</w:t>
            </w:r>
            <w:r w:rsidRPr="0062464E">
              <w:rPr>
                <w:szCs w:val="28"/>
              </w:rPr>
              <w:br/>
            </w:r>
            <w:r w:rsidR="00290BC5" w:rsidRPr="0062464E">
              <w:rPr>
                <w:szCs w:val="28"/>
              </w:rPr>
              <w:t>до статті 52 Закону України «Про державну службу»;</w:t>
            </w:r>
          </w:p>
          <w:p w14:paraId="67AB44CC" w14:textId="4EF8A918" w:rsidR="00290BC5" w:rsidRPr="0062464E" w:rsidRDefault="00290BC5" w:rsidP="00333BFB">
            <w:pPr>
              <w:ind w:right="169" w:firstLine="299"/>
              <w:rPr>
                <w:szCs w:val="28"/>
              </w:rPr>
            </w:pPr>
            <w:r w:rsidRPr="0062464E">
              <w:rPr>
                <w:szCs w:val="28"/>
              </w:rPr>
              <w:t>надбавка до посадового окладу за ранг відповідно</w:t>
            </w:r>
            <w:r w:rsidR="008E49C3" w:rsidRPr="0062464E">
              <w:rPr>
                <w:szCs w:val="28"/>
              </w:rPr>
              <w:br/>
            </w:r>
            <w:r w:rsidRPr="0062464E">
              <w:rPr>
                <w:szCs w:val="28"/>
              </w:rPr>
              <w:t>до постанови Кабінету Міністрів України</w:t>
            </w:r>
            <w:r w:rsidR="00142654" w:rsidRPr="0062464E">
              <w:rPr>
                <w:szCs w:val="28"/>
              </w:rPr>
              <w:t xml:space="preserve"> </w:t>
            </w:r>
            <w:r w:rsidRPr="0062464E">
              <w:rPr>
                <w:szCs w:val="28"/>
              </w:rPr>
              <w:t>від 18 січня 2017 року № 15 «Питання оплати праці п</w:t>
            </w:r>
            <w:r w:rsidR="008E49C3" w:rsidRPr="0062464E">
              <w:rPr>
                <w:szCs w:val="28"/>
              </w:rPr>
              <w:t>рацівників державних органів» (</w:t>
            </w:r>
            <w:r w:rsidR="00333BFB" w:rsidRPr="0062464E">
              <w:rPr>
                <w:szCs w:val="28"/>
              </w:rPr>
              <w:t>із</w:t>
            </w:r>
            <w:r w:rsidRPr="0062464E">
              <w:rPr>
                <w:szCs w:val="28"/>
              </w:rPr>
              <w:t xml:space="preserve"> змінами)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66A9592D" w14:textId="225B9DB5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CA5055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78C751" w14:textId="1D9D5C1F" w:rsidR="00290BC5" w:rsidRPr="0062464E" w:rsidRDefault="00142654" w:rsidP="008E49C3">
            <w:pPr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Б</w:t>
            </w:r>
            <w:r w:rsidR="00290BC5" w:rsidRPr="0062464E">
              <w:rPr>
                <w:szCs w:val="28"/>
              </w:rPr>
              <w:t>езстроково</w:t>
            </w:r>
          </w:p>
          <w:p w14:paraId="6B98F985" w14:textId="10A12BF1" w:rsidR="00290BC5" w:rsidRPr="0062464E" w:rsidRDefault="00142654" w:rsidP="008E49C3">
            <w:pPr>
              <w:ind w:right="169" w:firstLine="307"/>
              <w:rPr>
                <w:szCs w:val="28"/>
                <w:lang w:eastAsia="en-US"/>
              </w:rPr>
            </w:pPr>
            <w:r w:rsidRPr="0062464E">
              <w:rPr>
                <w:szCs w:val="28"/>
              </w:rPr>
              <w:t>С</w:t>
            </w:r>
            <w:r w:rsidR="00290BC5" w:rsidRPr="0062464E">
              <w:rPr>
                <w:szCs w:val="28"/>
              </w:rPr>
              <w:t>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  <w:r w:rsidR="002959BD" w:rsidRPr="0062464E">
              <w:rPr>
                <w:szCs w:val="28"/>
              </w:rPr>
              <w:t>.</w:t>
            </w:r>
          </w:p>
        </w:tc>
      </w:tr>
      <w:tr w:rsidR="00290BC5" w:rsidRPr="0062464E" w14:paraId="1C27C43B" w14:textId="223ACF2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CF08EA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Перелік інформації, необхідної для участі в конкурсі, та строк її подання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D6B359" w14:textId="47EC2174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szCs w:val="28"/>
                <w:lang w:val="ru-RU"/>
              </w:rPr>
              <w:t xml:space="preserve">1) </w:t>
            </w:r>
            <w:r w:rsidRPr="0062464E">
              <w:rPr>
                <w:szCs w:val="28"/>
              </w:rPr>
              <w:t xml:space="preserve">заява про участь у конкурсі із зазначенням основних мотивів щодо зайняття посади за формою згідно з додатком </w:t>
            </w:r>
            <w:r w:rsidRPr="00F25C52">
              <w:rPr>
                <w:szCs w:val="28"/>
              </w:rPr>
              <w:t>2</w:t>
            </w:r>
            <w:r w:rsidRPr="00F25C52">
              <w:rPr>
                <w:rFonts w:eastAsia="MS Mincho"/>
                <w:szCs w:val="28"/>
                <w:lang w:eastAsia="ja-JP"/>
              </w:rPr>
              <w:t xml:space="preserve"> П</w:t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 xml:space="preserve">орядку проведення конкурсу </w:t>
            </w:r>
            <w:r w:rsidR="008F1D40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br/>
            </w:r>
            <w:r w:rsidRPr="00F25C52">
              <w:rPr>
                <w:rStyle w:val="rvts23"/>
                <w:bCs/>
                <w:color w:val="000000"/>
                <w:szCs w:val="28"/>
                <w:shd w:val="clear" w:color="auto" w:fill="FFFFFF"/>
              </w:rPr>
              <w:t>на зайняття посад державної служби,</w:t>
            </w:r>
            <w:r w:rsidRPr="00F25C52">
              <w:rPr>
                <w:szCs w:val="28"/>
              </w:rPr>
              <w:t xml:space="preserve"> затвердженого постановою Кабінету Міністрів України</w:t>
            </w:r>
            <w:r w:rsidRPr="0062464E">
              <w:rPr>
                <w:szCs w:val="28"/>
              </w:rPr>
              <w:t xml:space="preserve"> </w:t>
            </w:r>
            <w:r w:rsidRPr="0062464E">
              <w:rPr>
                <w:bCs/>
                <w:color w:val="000000"/>
                <w:szCs w:val="28"/>
                <w:shd w:val="clear" w:color="auto" w:fill="FFFFFF"/>
              </w:rPr>
              <w:t>від 25 березня 2016 року № 246</w:t>
            </w:r>
            <w:r w:rsidRPr="0062464E">
              <w:rPr>
                <w:szCs w:val="28"/>
              </w:rPr>
              <w:t xml:space="preserve"> (зі змінами)</w:t>
            </w:r>
            <w:r w:rsidRPr="0062464E">
              <w:rPr>
                <w:color w:val="000000"/>
                <w:spacing w:val="-6"/>
                <w:szCs w:val="28"/>
              </w:rPr>
              <w:t>;</w:t>
            </w:r>
          </w:p>
          <w:p w14:paraId="01AB0187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2) резюме за формою згідно з додатком 2</w:t>
            </w:r>
            <w:r w:rsidRPr="0062464E">
              <w:rPr>
                <w:szCs w:val="28"/>
                <w:vertAlign w:val="superscript"/>
              </w:rPr>
              <w:t>1</w:t>
            </w:r>
            <w:r w:rsidRPr="0062464E">
              <w:rPr>
                <w:rFonts w:eastAsia="MS Mincho"/>
                <w:szCs w:val="28"/>
                <w:lang w:eastAsia="ja-JP"/>
              </w:rPr>
              <w:t>, в якому обов’язково зазначається така інформація:</w:t>
            </w:r>
          </w:p>
          <w:p w14:paraId="18664142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прізвище, ім’я, по батькові кандидата;</w:t>
            </w:r>
          </w:p>
          <w:p w14:paraId="25E247B5" w14:textId="6103D205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lastRenderedPageBreak/>
              <w:t xml:space="preserve">реквізити документа, що посвідчує особу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підтверджує громадянство України;</w:t>
            </w:r>
          </w:p>
          <w:p w14:paraId="74E5A896" w14:textId="77777777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>підтвердження наявності відповідного ступеня вищої освіти;</w:t>
            </w:r>
          </w:p>
          <w:p w14:paraId="29817536" w14:textId="23AAA99B" w:rsidR="006D55E0" w:rsidRPr="0062464E" w:rsidRDefault="006D55E0" w:rsidP="00333BFB">
            <w:pPr>
              <w:shd w:val="clear" w:color="auto" w:fill="FFFFFF"/>
              <w:ind w:left="1" w:right="169" w:firstLine="306"/>
              <w:rPr>
                <w:szCs w:val="28"/>
              </w:rPr>
            </w:pPr>
            <w:r w:rsidRPr="0062464E">
              <w:rPr>
                <w:rFonts w:eastAsia="MS Mincho"/>
                <w:szCs w:val="28"/>
                <w:lang w:eastAsia="ja-JP"/>
              </w:rPr>
              <w:t xml:space="preserve">відомості про стаж роботи, стаж державної служби (за наявності), досвід роботи на відповідних посадах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 xml:space="preserve">у відповідній сфері, визначеній в умовах конкурсу, </w:t>
            </w:r>
            <w:r w:rsidR="008E49C3" w:rsidRPr="0062464E">
              <w:rPr>
                <w:rFonts w:eastAsia="MS Mincho"/>
                <w:szCs w:val="28"/>
                <w:lang w:eastAsia="ja-JP"/>
              </w:rPr>
              <w:br/>
            </w:r>
            <w:r w:rsidRPr="0062464E">
              <w:rPr>
                <w:rFonts w:eastAsia="MS Mincho"/>
                <w:szCs w:val="28"/>
                <w:lang w:eastAsia="ja-JP"/>
              </w:rPr>
              <w:t>та на керівних посадах (за наявності відповідних вимог);</w:t>
            </w:r>
          </w:p>
          <w:p w14:paraId="667A4FB0" w14:textId="4C7BE424" w:rsidR="006D55E0" w:rsidRPr="0062464E" w:rsidRDefault="006D55E0" w:rsidP="00333BFB">
            <w:pPr>
              <w:shd w:val="clear" w:color="auto" w:fill="FFFFFF"/>
              <w:ind w:right="169" w:firstLine="306"/>
              <w:rPr>
                <w:szCs w:val="28"/>
              </w:rPr>
            </w:pPr>
            <w:r w:rsidRPr="0062464E">
              <w:rPr>
                <w:szCs w:val="28"/>
              </w:rPr>
              <w:t xml:space="preserve">3) заява, в якій особа повідомляє, що до неї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 xml:space="preserve">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до зазначеного Закону.</w:t>
            </w:r>
          </w:p>
          <w:p w14:paraId="7D50002E" w14:textId="4E1BCFBC" w:rsidR="006D55E0" w:rsidRPr="0062464E" w:rsidRDefault="006D55E0" w:rsidP="00333BFB">
            <w:pPr>
              <w:shd w:val="clear" w:color="auto" w:fill="FFFFFF"/>
              <w:ind w:right="169" w:firstLine="306"/>
              <w:rPr>
                <w:rFonts w:eastAsia="MS Mincho"/>
                <w:szCs w:val="28"/>
                <w:lang w:eastAsia="ja-JP"/>
              </w:rPr>
            </w:pPr>
            <w:r w:rsidRPr="0062464E">
              <w:rPr>
                <w:szCs w:val="28"/>
              </w:rPr>
              <w:t>4)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14:paraId="351498B1" w14:textId="77777777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bookmarkStart w:id="0" w:name="n1331"/>
            <w:bookmarkStart w:id="1" w:name="n343"/>
            <w:bookmarkStart w:id="2" w:name="n1334"/>
            <w:bookmarkStart w:id="3" w:name="n346"/>
            <w:bookmarkEnd w:id="0"/>
            <w:bookmarkEnd w:id="1"/>
            <w:bookmarkEnd w:id="2"/>
            <w:bookmarkEnd w:id="3"/>
            <w:r w:rsidRPr="0062464E">
              <w:rPr>
                <w:lang w:eastAsia="uk-UA"/>
              </w:rPr>
              <w:t>Подача додатків до заяви не є обов’язковою;</w:t>
            </w:r>
          </w:p>
          <w:p w14:paraId="72327E83" w14:textId="03C2BE1B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Особа, яка виявила бажання взяти участь у конкурсі, може подавати додаткову інформацію, яка підтверджує відповідність встановленим вимогам, зокрема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стосовно попередніх результатів тестуван</w:t>
            </w:r>
            <w:r w:rsidR="00DE351B" w:rsidRPr="0062464E">
              <w:rPr>
                <w:lang w:eastAsia="uk-UA"/>
              </w:rPr>
              <w:t xml:space="preserve">ня, досвіду роботи, професійних </w:t>
            </w:r>
            <w:proofErr w:type="spellStart"/>
            <w:r w:rsidRPr="0062464E">
              <w:rPr>
                <w:lang w:eastAsia="uk-UA"/>
              </w:rPr>
              <w:t>компетентностей</w:t>
            </w:r>
            <w:proofErr w:type="spellEnd"/>
            <w:r w:rsidRPr="0062464E">
              <w:rPr>
                <w:lang w:eastAsia="uk-UA"/>
              </w:rPr>
              <w:t>, репутації (характеристики, рекомендації, наукові публікації тощо).</w:t>
            </w:r>
          </w:p>
          <w:p w14:paraId="162C5AFB" w14:textId="6C98CC89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На електронні документи, що подаються для участі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накладається кваліфікований електронний підпис кандидата.</w:t>
            </w:r>
          </w:p>
          <w:p w14:paraId="3EAB1E88" w14:textId="1D011632" w:rsidR="00142654" w:rsidRPr="0062464E" w:rsidRDefault="00142654" w:rsidP="00333BFB">
            <w:pPr>
              <w:ind w:right="169" w:firstLine="306"/>
              <w:rPr>
                <w:lang w:eastAsia="uk-UA"/>
              </w:rPr>
            </w:pPr>
            <w:r w:rsidRPr="0062464E">
              <w:rPr>
                <w:lang w:eastAsia="uk-UA"/>
              </w:rPr>
              <w:t>Державні службовці державного органу, в якому проводиться конкурс, які бажають взяти участь</w:t>
            </w:r>
            <w:r w:rsidR="008E49C3" w:rsidRPr="0062464E">
              <w:rPr>
                <w:lang w:eastAsia="uk-UA"/>
              </w:rPr>
              <w:br/>
            </w:r>
            <w:r w:rsidRPr="0062464E">
              <w:rPr>
                <w:lang w:eastAsia="uk-UA"/>
              </w:rPr>
              <w:t>у конкурсі, подають лише заяву про участь у конкурсі.</w:t>
            </w:r>
          </w:p>
          <w:p w14:paraId="5C0096E8" w14:textId="77777777" w:rsidR="00290BC5" w:rsidRPr="0062464E" w:rsidRDefault="00290BC5" w:rsidP="00333BFB">
            <w:pPr>
              <w:shd w:val="clear" w:color="auto" w:fill="FFFFFF"/>
              <w:ind w:right="169" w:firstLine="306"/>
              <w:rPr>
                <w:color w:val="000000"/>
                <w:szCs w:val="28"/>
                <w:lang w:eastAsia="en-US"/>
              </w:rPr>
            </w:pPr>
          </w:p>
          <w:p w14:paraId="11C7DC55" w14:textId="77777777" w:rsidR="00142654" w:rsidRPr="0062464E" w:rsidRDefault="00290BC5" w:rsidP="00333BFB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bookmarkStart w:id="4" w:name="n1335"/>
            <w:bookmarkStart w:id="5" w:name="n348"/>
            <w:bookmarkStart w:id="6" w:name="n1339"/>
            <w:bookmarkStart w:id="7" w:name="n1340"/>
            <w:bookmarkEnd w:id="4"/>
            <w:bookmarkEnd w:id="5"/>
            <w:bookmarkEnd w:id="6"/>
            <w:bookmarkEnd w:id="7"/>
            <w:r w:rsidRPr="0062464E">
              <w:rPr>
                <w:b/>
                <w:sz w:val="28"/>
                <w:szCs w:val="28"/>
                <w:lang w:val="uk-UA"/>
              </w:rPr>
              <w:t>Інформація приймається</w:t>
            </w:r>
            <w:r w:rsidR="00142654" w:rsidRPr="0062464E">
              <w:rPr>
                <w:sz w:val="28"/>
                <w:szCs w:val="28"/>
                <w:lang w:val="uk-UA"/>
              </w:rPr>
              <w:t>:</w:t>
            </w:r>
          </w:p>
          <w:p w14:paraId="21678A0C" w14:textId="4252EF75" w:rsidR="00DE351B" w:rsidRPr="0062464E" w:rsidRDefault="008E49C3" w:rsidP="00333BFB">
            <w:pPr>
              <w:pStyle w:val="rvps2"/>
              <w:shd w:val="clear" w:color="auto" w:fill="FFFFFF"/>
              <w:spacing w:before="0" w:beforeAutospacing="0" w:after="240" w:afterAutospacing="0"/>
              <w:ind w:right="169" w:firstLine="306"/>
              <w:jc w:val="both"/>
              <w:textAlignment w:val="baseline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Д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о </w:t>
            </w:r>
            <w:r w:rsidR="00142654" w:rsidRPr="0062464E">
              <w:rPr>
                <w:sz w:val="28"/>
                <w:szCs w:val="28"/>
                <w:lang w:val="uk-UA"/>
              </w:rPr>
              <w:t>15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год. 00 хв.</w:t>
            </w:r>
            <w:r w:rsidR="00290BC5" w:rsidRPr="0062464E">
              <w:rPr>
                <w:sz w:val="28"/>
                <w:szCs w:val="28"/>
              </w:rPr>
              <w:t xml:space="preserve"> </w:t>
            </w:r>
            <w:r w:rsidR="009827BF" w:rsidRPr="0062464E">
              <w:rPr>
                <w:sz w:val="28"/>
                <w:szCs w:val="28"/>
                <w:lang w:val="uk-UA"/>
              </w:rPr>
              <w:t>1</w:t>
            </w:r>
            <w:r w:rsidR="006D55E0" w:rsidRPr="0062464E">
              <w:rPr>
                <w:sz w:val="28"/>
                <w:szCs w:val="28"/>
                <w:lang w:val="uk-UA"/>
              </w:rPr>
              <w:t>0</w:t>
            </w:r>
            <w:r w:rsidR="00290BC5" w:rsidRPr="0062464E">
              <w:rPr>
                <w:sz w:val="28"/>
                <w:szCs w:val="28"/>
                <w:lang w:val="uk-UA"/>
              </w:rPr>
              <w:t xml:space="preserve"> </w:t>
            </w:r>
            <w:r w:rsidR="006D55E0" w:rsidRPr="0062464E">
              <w:rPr>
                <w:sz w:val="28"/>
                <w:szCs w:val="28"/>
                <w:lang w:val="uk-UA"/>
              </w:rPr>
              <w:t>вересня</w:t>
            </w:r>
            <w:r w:rsidR="00142654" w:rsidRPr="0062464E">
              <w:rPr>
                <w:sz w:val="28"/>
                <w:szCs w:val="28"/>
                <w:lang w:val="uk-UA"/>
              </w:rPr>
              <w:t xml:space="preserve"> </w:t>
            </w:r>
            <w:r w:rsidR="00290BC5" w:rsidRPr="0062464E">
              <w:rPr>
                <w:sz w:val="28"/>
                <w:szCs w:val="28"/>
                <w:lang w:val="uk-UA"/>
              </w:rPr>
              <w:t>2021 року.</w:t>
            </w:r>
          </w:p>
        </w:tc>
      </w:tr>
      <w:tr w:rsidR="00290BC5" w:rsidRPr="0062464E" w14:paraId="26EEAEC8" w14:textId="79480A14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FC50E" w14:textId="77777777" w:rsidR="00290BC5" w:rsidRPr="0062464E" w:rsidRDefault="00290BC5" w:rsidP="008E49C3">
            <w:pPr>
              <w:pStyle w:val="rvps14"/>
              <w:spacing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Додаткові (необов’язкові) документи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861DA" w14:textId="460826D1" w:rsidR="00290BC5" w:rsidRPr="0062464E" w:rsidRDefault="008E49C3" w:rsidP="008E49C3">
            <w:pPr>
              <w:pStyle w:val="rvps2"/>
              <w:shd w:val="clear" w:color="auto" w:fill="FFFFFF"/>
              <w:spacing w:before="0" w:beforeAutospacing="0" w:after="0" w:afterAutospacing="0"/>
              <w:ind w:right="169" w:firstLine="307"/>
              <w:jc w:val="both"/>
              <w:textAlignment w:val="baseline"/>
              <w:rPr>
                <w:color w:val="000000"/>
                <w:sz w:val="28"/>
                <w:szCs w:val="28"/>
                <w:lang w:val="uk-UA"/>
              </w:rPr>
            </w:pPr>
            <w:r w:rsidRPr="0062464E">
              <w:rPr>
                <w:color w:val="000000"/>
                <w:sz w:val="28"/>
                <w:szCs w:val="28"/>
                <w:lang w:val="uk-UA"/>
              </w:rPr>
              <w:t>З</w:t>
            </w:r>
            <w:r w:rsidR="00290BC5" w:rsidRPr="0062464E">
              <w:rPr>
                <w:color w:val="000000"/>
                <w:sz w:val="28"/>
                <w:szCs w:val="28"/>
                <w:lang w:val="uk-UA"/>
              </w:rPr>
              <w:t>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</w:tc>
      </w:tr>
      <w:tr w:rsidR="00355B62" w:rsidRPr="0062464E" w14:paraId="36EE9537" w14:textId="2B563166" w:rsidTr="008E49C3">
        <w:trPr>
          <w:trHeight w:val="870"/>
        </w:trPr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0F1BEE" w14:textId="406A69CC" w:rsidR="00355B62" w:rsidRPr="0062464E" w:rsidRDefault="00355B62" w:rsidP="008E49C3">
            <w:pPr>
              <w:pStyle w:val="rvps14"/>
              <w:spacing w:before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lastRenderedPageBreak/>
              <w:t>Дата і час початку проведення тестування кандидатів.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D9145A" w14:textId="1BFD3578" w:rsidR="00355B62" w:rsidRPr="0062464E" w:rsidRDefault="006D55E0" w:rsidP="00333BFB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15</w:t>
            </w:r>
            <w:r w:rsidR="00355B62" w:rsidRPr="0062464E">
              <w:rPr>
                <w:sz w:val="28"/>
                <w:szCs w:val="28"/>
              </w:rPr>
              <w:t xml:space="preserve"> </w:t>
            </w:r>
            <w:r w:rsidRPr="0062464E">
              <w:rPr>
                <w:sz w:val="28"/>
                <w:szCs w:val="28"/>
              </w:rPr>
              <w:t>вересня</w:t>
            </w:r>
            <w:r w:rsidR="00355B62" w:rsidRPr="0062464E">
              <w:rPr>
                <w:sz w:val="28"/>
                <w:szCs w:val="28"/>
              </w:rPr>
              <w:t xml:space="preserve"> 2021 року </w:t>
            </w:r>
            <w:r w:rsidR="00FD0649" w:rsidRPr="0062464E">
              <w:rPr>
                <w:sz w:val="28"/>
                <w:szCs w:val="28"/>
              </w:rPr>
              <w:t xml:space="preserve">о </w:t>
            </w:r>
            <w:r w:rsidR="00355B62" w:rsidRPr="0062464E">
              <w:rPr>
                <w:sz w:val="28"/>
                <w:szCs w:val="28"/>
              </w:rPr>
              <w:t>09 год. 30 хв.</w:t>
            </w:r>
          </w:p>
        </w:tc>
      </w:tr>
      <w:tr w:rsidR="00355B62" w:rsidRPr="0062464E" w14:paraId="0B3FF30A" w14:textId="77777777" w:rsidTr="008E49C3">
        <w:trPr>
          <w:trHeight w:val="195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9B4549" w14:textId="79969D41" w:rsidR="00355B62" w:rsidRPr="0062464E" w:rsidRDefault="00355B62" w:rsidP="001C29AD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тестування.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778C" w14:textId="77777777" w:rsidR="00355B62" w:rsidRPr="0062464E" w:rsidRDefault="00355B62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7662EDF" w14:textId="7589F98F" w:rsidR="00355B62" w:rsidRPr="0062464E" w:rsidRDefault="00355B62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DE351B" w:rsidRPr="0062464E">
              <w:rPr>
                <w:rFonts w:eastAsia="Calibri"/>
              </w:rPr>
              <w:t>, кабінет 205.</w:t>
            </w:r>
          </w:p>
          <w:p w14:paraId="5FBDB119" w14:textId="7FFB21F2" w:rsidR="00DE351B" w:rsidRPr="0062464E" w:rsidRDefault="00355B62" w:rsidP="008F1D40">
            <w:pPr>
              <w:ind w:right="169" w:firstLine="307"/>
              <w:rPr>
                <w:b/>
                <w:szCs w:val="28"/>
              </w:rPr>
            </w:pPr>
            <w:r w:rsidRPr="0062464E">
              <w:rPr>
                <w:b/>
                <w:szCs w:val="28"/>
              </w:rPr>
              <w:t>(проведення тестування за фізичної присутності кандидатів)</w:t>
            </w:r>
          </w:p>
        </w:tc>
      </w:tr>
      <w:tr w:rsidR="00355B62" w:rsidRPr="0062464E" w14:paraId="76167EAC" w14:textId="77777777" w:rsidTr="008E49C3">
        <w:trPr>
          <w:trHeight w:val="2010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4AF84C" w14:textId="00B70990" w:rsidR="00355B62" w:rsidRPr="0062464E" w:rsidRDefault="00355B62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(із зазначенням електронної платформи для комунікації дистанційно)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3137A" w14:textId="77777777" w:rsidR="00355B62" w:rsidRPr="0062464E" w:rsidRDefault="00355B62" w:rsidP="008E49C3">
            <w:pPr>
              <w:pStyle w:val="rvps14"/>
              <w:spacing w:before="0" w:beforeAutospacing="0" w:after="0" w:afterAutospacing="0"/>
              <w:ind w:right="128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2C939CAA" w14:textId="77777777" w:rsidR="00552746" w:rsidRPr="0062464E" w:rsidRDefault="00355B62" w:rsidP="008E49C3">
            <w:pPr>
              <w:ind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</w:t>
            </w:r>
            <w:r w:rsidR="00552746" w:rsidRPr="0062464E">
              <w:rPr>
                <w:rFonts w:eastAsia="Calibri"/>
              </w:rPr>
              <w:t>, кабінет 205.</w:t>
            </w:r>
          </w:p>
          <w:p w14:paraId="2924712C" w14:textId="1740A032" w:rsidR="00355B62" w:rsidRPr="0062464E" w:rsidRDefault="00355B62" w:rsidP="00333BFB">
            <w:pPr>
              <w:spacing w:after="240"/>
              <w:ind w:firstLine="307"/>
              <w:rPr>
                <w:rFonts w:eastAsia="Calibri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</w:tc>
      </w:tr>
      <w:tr w:rsidR="008E49C3" w:rsidRPr="0062464E" w14:paraId="657218FF" w14:textId="77777777" w:rsidTr="008E49C3">
        <w:trPr>
          <w:trHeight w:val="3612"/>
        </w:trPr>
        <w:tc>
          <w:tcPr>
            <w:tcW w:w="3379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B9C09F" w14:textId="1205BC85" w:rsidR="008E49C3" w:rsidRPr="0062464E" w:rsidRDefault="008E49C3" w:rsidP="008E49C3">
            <w:pPr>
              <w:pStyle w:val="rvps14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</w:t>
            </w:r>
          </w:p>
        </w:tc>
        <w:tc>
          <w:tcPr>
            <w:tcW w:w="6885" w:type="dxa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3B5C0" w14:textId="77777777" w:rsidR="008E49C3" w:rsidRPr="0062464E" w:rsidRDefault="008E49C3" w:rsidP="008F1D40">
            <w:pPr>
              <w:pStyle w:val="rvps1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Управління (Центр) надання адміністративних послуг Подільської районної в місті Києві державної адміністрації.</w:t>
            </w:r>
          </w:p>
          <w:p w14:paraId="4DC060F7" w14:textId="77777777" w:rsidR="008E49C3" w:rsidRPr="0062464E" w:rsidRDefault="008E49C3" w:rsidP="008F1D40">
            <w:pPr>
              <w:ind w:right="169" w:firstLine="307"/>
              <w:rPr>
                <w:rFonts w:eastAsia="Calibri"/>
              </w:rPr>
            </w:pPr>
            <w:r w:rsidRPr="0062464E">
              <w:rPr>
                <w:rFonts w:eastAsia="Calibri"/>
              </w:rPr>
              <w:t>м. Київ, вул. Костянтинівська, 9/6, кабінет 205.</w:t>
            </w:r>
          </w:p>
          <w:p w14:paraId="031F5E52" w14:textId="6854B1E1" w:rsidR="008E49C3" w:rsidRPr="0062464E" w:rsidRDefault="008E49C3" w:rsidP="008F1D40">
            <w:pPr>
              <w:ind w:right="169" w:firstLine="0"/>
              <w:rPr>
                <w:szCs w:val="28"/>
              </w:rPr>
            </w:pPr>
            <w:r w:rsidRPr="0062464E">
              <w:rPr>
                <w:b/>
                <w:szCs w:val="28"/>
              </w:rPr>
              <w:t>(проведення співбесіди за фізичної присутності кандидатів)</w:t>
            </w:r>
          </w:p>
        </w:tc>
      </w:tr>
      <w:tr w:rsidR="008E49C3" w:rsidRPr="0062464E" w14:paraId="32520A08" w14:textId="5710EF99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DF349F" w14:textId="77777777" w:rsidR="008E49C3" w:rsidRPr="0062464E" w:rsidRDefault="008E49C3" w:rsidP="008E49C3">
            <w:pPr>
              <w:pStyle w:val="rvps14"/>
              <w:spacing w:before="0" w:beforeAutospacing="0" w:afterAutospacing="0"/>
              <w:ind w:left="142" w:right="126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4F3D46" w14:textId="77777777" w:rsidR="0062464E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Долюк Станіслав Юрійович </w:t>
            </w:r>
          </w:p>
          <w:p w14:paraId="3BCED392" w14:textId="34E6C398" w:rsidR="008E49C3" w:rsidRPr="0062464E" w:rsidRDefault="008E49C3" w:rsidP="0062464E">
            <w:pPr>
              <w:pStyle w:val="a4"/>
              <w:spacing w:before="0" w:beforeAutospacing="0" w:after="240" w:afterAutospacing="0"/>
              <w:ind w:left="307" w:right="128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+38</w:t>
            </w:r>
            <w:r w:rsidR="005047C7" w:rsidRPr="0062464E">
              <w:rPr>
                <w:sz w:val="28"/>
                <w:szCs w:val="28"/>
                <w:lang w:val="uk-UA"/>
              </w:rPr>
              <w:t>(093)</w:t>
            </w:r>
            <w:r w:rsidR="00E457D8">
              <w:rPr>
                <w:sz w:val="28"/>
                <w:szCs w:val="28"/>
                <w:lang w:val="uk-UA"/>
              </w:rPr>
              <w:t xml:space="preserve"> </w:t>
            </w:r>
            <w:r w:rsidRPr="0062464E">
              <w:rPr>
                <w:sz w:val="28"/>
                <w:szCs w:val="28"/>
                <w:lang w:val="uk-UA"/>
              </w:rPr>
              <w:t>915</w:t>
            </w:r>
            <w:r w:rsidR="00E457D8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57</w:t>
            </w:r>
            <w:r w:rsidR="00E457D8">
              <w:rPr>
                <w:sz w:val="28"/>
                <w:szCs w:val="28"/>
                <w:lang w:val="uk-UA"/>
              </w:rPr>
              <w:t>-</w:t>
            </w:r>
            <w:r w:rsidRPr="0062464E">
              <w:rPr>
                <w:sz w:val="28"/>
                <w:szCs w:val="28"/>
                <w:lang w:val="uk-UA"/>
              </w:rPr>
              <w:t>45</w:t>
            </w:r>
            <w:r w:rsidR="00333BFB" w:rsidRPr="0062464E">
              <w:rPr>
                <w:sz w:val="28"/>
                <w:szCs w:val="28"/>
                <w:lang w:val="uk-UA"/>
              </w:rPr>
              <w:t xml:space="preserve">, </w:t>
            </w:r>
            <w:r w:rsidR="00D1467F">
              <w:rPr>
                <w:sz w:val="28"/>
                <w:szCs w:val="28"/>
                <w:lang w:val="uk-UA"/>
              </w:rPr>
              <w:t>+38</w:t>
            </w:r>
            <w:r w:rsidRPr="0062464E">
              <w:rPr>
                <w:sz w:val="28"/>
                <w:szCs w:val="28"/>
                <w:lang w:val="uk-UA"/>
              </w:rPr>
              <w:t>(044) 366-64-84</w:t>
            </w:r>
          </w:p>
          <w:p w14:paraId="089752D2" w14:textId="6757A790" w:rsidR="008E49C3" w:rsidRPr="0062464E" w:rsidRDefault="00E457D8" w:rsidP="008E49C3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sz w:val="28"/>
                <w:szCs w:val="28"/>
                <w:u w:val="single"/>
                <w:lang w:val="uk-UA"/>
              </w:rPr>
            </w:pPr>
            <w:hyperlink r:id="rId6" w:history="1"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stanislav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dolyuk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@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kmda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gov</w:t>
              </w:r>
              <w:r w:rsidR="008E49C3" w:rsidRPr="0062464E">
                <w:rPr>
                  <w:rStyle w:val="a3"/>
                  <w:sz w:val="28"/>
                  <w:szCs w:val="28"/>
                  <w:lang w:val="uk-UA"/>
                </w:rPr>
                <w:t>.</w:t>
              </w:r>
              <w:proofErr w:type="spellStart"/>
              <w:r w:rsidR="008E49C3" w:rsidRPr="0062464E">
                <w:rPr>
                  <w:rStyle w:val="a3"/>
                  <w:sz w:val="28"/>
                  <w:szCs w:val="28"/>
                  <w:lang w:val="en-US"/>
                </w:rPr>
                <w:t>ua</w:t>
              </w:r>
              <w:proofErr w:type="spellEnd"/>
            </w:hyperlink>
          </w:p>
          <w:p w14:paraId="02F2A935" w14:textId="5204C787" w:rsidR="008E49C3" w:rsidRPr="0062464E" w:rsidRDefault="008E49C3" w:rsidP="0062464E">
            <w:pPr>
              <w:pStyle w:val="a4"/>
              <w:spacing w:before="0" w:beforeAutospacing="0" w:after="240" w:afterAutospacing="0"/>
              <w:ind w:right="128" w:firstLine="307"/>
              <w:jc w:val="both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Про дату і час проведення кожного етапу конкурсу учасники конкурсу будуть повідомлені додатково.</w:t>
            </w:r>
          </w:p>
        </w:tc>
      </w:tr>
      <w:tr w:rsidR="008E49C3" w:rsidRPr="0062464E" w14:paraId="0C0BFE44" w14:textId="767E7AB8" w:rsidTr="008E49C3"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0579C18" w14:textId="77777777" w:rsidR="008E49C3" w:rsidRPr="0062464E" w:rsidRDefault="008E49C3" w:rsidP="008E49C3">
            <w:pPr>
              <w:pStyle w:val="rvps12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Кваліфікаційні вимоги</w:t>
            </w:r>
          </w:p>
        </w:tc>
      </w:tr>
      <w:tr w:rsidR="008E49C3" w:rsidRPr="0062464E" w14:paraId="2F1A3268" w14:textId="6D6B35A0" w:rsidTr="008E49C3">
        <w:trPr>
          <w:trHeight w:val="457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263D5C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0CD747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Освіта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AB8500" w14:textId="0BA4A665" w:rsidR="008E49C3" w:rsidRPr="0062464E" w:rsidRDefault="0062464E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</w:t>
            </w:r>
            <w:r w:rsidR="008E49C3" w:rsidRPr="0062464E">
              <w:rPr>
                <w:sz w:val="28"/>
                <w:szCs w:val="28"/>
                <w:lang w:val="uk-UA"/>
              </w:rPr>
              <w:t>ища, ступінь освіти</w:t>
            </w:r>
            <w:r w:rsidR="008E49C3" w:rsidRPr="0062464E">
              <w:rPr>
                <w:sz w:val="28"/>
                <w:szCs w:val="28"/>
              </w:rPr>
              <w:t xml:space="preserve"> не </w:t>
            </w:r>
            <w:r w:rsidR="008E49C3" w:rsidRPr="0062464E">
              <w:rPr>
                <w:sz w:val="28"/>
                <w:szCs w:val="28"/>
                <w:lang w:val="uk-UA"/>
              </w:rPr>
              <w:t>нижче бакалавра, молодшого</w:t>
            </w:r>
            <w:r w:rsidR="008E49C3" w:rsidRPr="0062464E">
              <w:rPr>
                <w:sz w:val="28"/>
                <w:szCs w:val="28"/>
              </w:rPr>
              <w:t xml:space="preserve"> бакалавра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7C2C17F" w14:textId="0BE3FA71" w:rsidTr="008E49C3">
        <w:trPr>
          <w:trHeight w:val="521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0C9EB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31B1A4" w14:textId="77777777" w:rsidR="008E49C3" w:rsidRPr="0062464E" w:rsidRDefault="008E49C3" w:rsidP="008E49C3">
            <w:pPr>
              <w:pStyle w:val="rvps14"/>
              <w:ind w:right="268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Досвід роботи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78AE47" w14:textId="6EF0B820" w:rsidR="008E49C3" w:rsidRPr="0062464E" w:rsidRDefault="0062464E" w:rsidP="0062464E">
            <w:pPr>
              <w:pStyle w:val="a4"/>
              <w:spacing w:before="0" w:beforeAutospacing="0" w:after="0" w:afterAutospacing="0"/>
              <w:ind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Н</w:t>
            </w:r>
            <w:r w:rsidR="008E49C3" w:rsidRPr="0062464E">
              <w:rPr>
                <w:sz w:val="28"/>
                <w:szCs w:val="28"/>
              </w:rPr>
              <w:t xml:space="preserve">е </w:t>
            </w:r>
            <w:r w:rsidR="008E49C3" w:rsidRPr="0062464E">
              <w:rPr>
                <w:sz w:val="28"/>
                <w:szCs w:val="28"/>
                <w:lang w:val="uk-UA"/>
              </w:rPr>
              <w:t>потребує</w:t>
            </w:r>
            <w:r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C1086F6" w14:textId="08BE36FC" w:rsidTr="008E49C3">
        <w:trPr>
          <w:trHeight w:val="373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85E798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12B6D8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Володіння державною мовою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FD436D" w14:textId="24C9DB59" w:rsidR="008E49C3" w:rsidRPr="0062464E" w:rsidRDefault="0062464E" w:rsidP="0062464E">
            <w:pPr>
              <w:pStyle w:val="rvps14"/>
              <w:ind w:right="270" w:firstLine="307"/>
              <w:jc w:val="both"/>
              <w:rPr>
                <w:sz w:val="28"/>
                <w:szCs w:val="28"/>
              </w:rPr>
            </w:pPr>
            <w:r w:rsidRPr="0062464E">
              <w:rPr>
                <w:rStyle w:val="rvts0"/>
                <w:sz w:val="28"/>
                <w:szCs w:val="28"/>
              </w:rPr>
              <w:t>В</w:t>
            </w:r>
            <w:r w:rsidR="008E49C3" w:rsidRPr="0062464E">
              <w:rPr>
                <w:rStyle w:val="rvts0"/>
                <w:sz w:val="28"/>
                <w:szCs w:val="28"/>
              </w:rPr>
              <w:t>ільне володіння державною мовою</w:t>
            </w:r>
            <w:r w:rsidRPr="0062464E">
              <w:rPr>
                <w:rStyle w:val="rvts0"/>
                <w:sz w:val="28"/>
                <w:szCs w:val="28"/>
              </w:rPr>
              <w:t>.</w:t>
            </w:r>
          </w:p>
        </w:tc>
      </w:tr>
      <w:tr w:rsidR="008E49C3" w:rsidRPr="0062464E" w14:paraId="238BB00C" w14:textId="0D075297" w:rsidTr="008E49C3">
        <w:trPr>
          <w:trHeight w:val="425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166775" w14:textId="7777FBB5" w:rsidR="008E49C3" w:rsidRPr="0062464E" w:rsidRDefault="00E457D8" w:rsidP="008E49C3">
            <w:pPr>
              <w:pStyle w:val="rvps14"/>
              <w:ind w:right="270"/>
              <w:jc w:val="center"/>
              <w:rPr>
                <w:b/>
                <w:sz w:val="28"/>
                <w:szCs w:val="28"/>
              </w:rPr>
            </w:pPr>
            <w:hyperlink r:id="rId7" w:tgtFrame="_top" w:history="1">
              <w:r w:rsidR="008E49C3" w:rsidRPr="0062464E">
                <w:rPr>
                  <w:rStyle w:val="a3"/>
                  <w:b/>
                  <w:color w:val="auto"/>
                  <w:sz w:val="28"/>
                  <w:szCs w:val="28"/>
                  <w:u w:val="none"/>
                </w:rPr>
                <w:t>Вимоги до компетентності</w:t>
              </w:r>
            </w:hyperlink>
          </w:p>
        </w:tc>
      </w:tr>
      <w:tr w:rsidR="008E49C3" w:rsidRPr="0062464E" w14:paraId="164E7F0A" w14:textId="07C9FC5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ED8D35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4F03B7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7BCC8D67" w14:textId="3388B10D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6C6A56" w14:textId="77777777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85EED" w14:textId="298DE8DD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Відповідальність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B211B" w14:textId="522AC954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- усвідомлення важливості якісного виконання своїх посадових обов’язків з дотриманням строків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та встановлених процедур;</w:t>
            </w:r>
          </w:p>
          <w:p w14:paraId="45A1D2D6" w14:textId="7F1D17F2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8F0557" w14:textId="4265B057" w:rsidR="008E49C3" w:rsidRPr="0062464E" w:rsidRDefault="008E49C3" w:rsidP="0062464E">
            <w:pPr>
              <w:pStyle w:val="a4"/>
              <w:spacing w:before="0" w:beforeAutospacing="0" w:after="240" w:afterAutospacing="0"/>
              <w:ind w:right="169" w:firstLine="307"/>
              <w:jc w:val="both"/>
              <w:rPr>
                <w:color w:val="FFC000"/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 xml:space="preserve">здатність брати на себе зобов’язання, чітко </w:t>
            </w:r>
            <w:r w:rsidR="008F1D40">
              <w:rPr>
                <w:sz w:val="28"/>
                <w:szCs w:val="28"/>
                <w:lang w:val="uk-UA"/>
              </w:rPr>
              <w:br/>
            </w:r>
            <w:r w:rsidRPr="0062464E">
              <w:rPr>
                <w:sz w:val="28"/>
                <w:szCs w:val="28"/>
                <w:lang w:val="uk-UA"/>
              </w:rPr>
              <w:t>їх дотримуватись і виконувати.</w:t>
            </w:r>
          </w:p>
        </w:tc>
      </w:tr>
      <w:tr w:rsidR="008E49C3" w:rsidRPr="0062464E" w14:paraId="047A6E0F" w14:textId="400078E8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8D360B" w14:textId="3775F604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2.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5F1046" w14:textId="0BCBB42A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Якісне виконання поставлених завдань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B7731" w14:textId="493AEE3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чітке і точне формулювання мети, цілей і завдань службової діяльності;</w:t>
            </w:r>
          </w:p>
          <w:p w14:paraId="38A854AA" w14:textId="78CAE75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комплексний підхід до виконання завдань, виявлення ризиків;</w:t>
            </w:r>
          </w:p>
          <w:p w14:paraId="61047E9E" w14:textId="3644645C" w:rsidR="008E49C3" w:rsidRPr="0062464E" w:rsidRDefault="008E49C3" w:rsidP="0062464E">
            <w:pPr>
              <w:pStyle w:val="a4"/>
              <w:spacing w:before="0" w:beforeAutospacing="0" w:after="240" w:afterAutospacing="0"/>
              <w:ind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розуміння змісту завдання і його кінцевих результатів, самостійне визначення можливих шляхів досягнення.</w:t>
            </w:r>
          </w:p>
        </w:tc>
      </w:tr>
      <w:tr w:rsidR="008E49C3" w:rsidRPr="0062464E" w14:paraId="1E147F51" w14:textId="77777777" w:rsidTr="008E49C3">
        <w:trPr>
          <w:trHeight w:val="768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BE9B1B" w14:textId="18C20D82" w:rsidR="008E49C3" w:rsidRPr="0062464E" w:rsidRDefault="008E49C3" w:rsidP="008E49C3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3.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10A16" w14:textId="1D4F4A7C" w:rsidR="008E49C3" w:rsidRPr="0062464E" w:rsidRDefault="008E49C3" w:rsidP="008E49C3">
            <w:pPr>
              <w:pStyle w:val="a4"/>
              <w:jc w:val="center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Цифрова грамотність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33131" w14:textId="6795CB9F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 комп’ютерні пристрої, базове офісне та спеціалізоване програмне забезпечення для ефективного виконання своїх посадових обов'язків;</w:t>
            </w:r>
          </w:p>
          <w:p w14:paraId="5393060F" w14:textId="51005759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сервіси інтернету для ефективного пошуку  потрібної інформації; вміння перевіряти надійність джерел і достовірність  даних та інформації у цифровому середовищі;</w:t>
            </w:r>
          </w:p>
          <w:p w14:paraId="4A5C3E72" w14:textId="12FA039D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працювати з документами в різних  цифрових форматах; зберігати, накопичувати, впорядковувати, архівувати цифрові ресурси та дані різних типів;</w:t>
            </w:r>
          </w:p>
          <w:p w14:paraId="4FD482D1" w14:textId="41DED3B6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26AB58E1" w14:textId="5348278D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  спільного редагування документів, вміти користуватись кваліфікованим електронним підписом (КЕП);</w:t>
            </w:r>
          </w:p>
          <w:p w14:paraId="36FCDF6F" w14:textId="5BFA9B65" w:rsidR="008E49C3" w:rsidRPr="0062464E" w:rsidRDefault="008E49C3" w:rsidP="0062464E">
            <w:pPr>
              <w:pStyle w:val="a5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6"/>
              </w:tabs>
              <w:spacing w:after="240" w:line="256" w:lineRule="auto"/>
              <w:ind w:left="13" w:right="169" w:firstLine="294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lastRenderedPageBreak/>
              <w:t>- здатність використовувати відкриті цифрові ресурси для власного професійного розвитку</w:t>
            </w:r>
            <w:r w:rsidR="0062464E" w:rsidRPr="0062464E">
              <w:rPr>
                <w:sz w:val="28"/>
                <w:szCs w:val="28"/>
                <w:lang w:val="uk-UA"/>
              </w:rPr>
              <w:t>.</w:t>
            </w:r>
          </w:p>
        </w:tc>
      </w:tr>
      <w:tr w:rsidR="008E49C3" w:rsidRPr="0062464E" w14:paraId="22DD66E2" w14:textId="2C4CA602" w:rsidTr="008E49C3">
        <w:trPr>
          <w:trHeight w:val="310"/>
        </w:trPr>
        <w:tc>
          <w:tcPr>
            <w:tcW w:w="102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DCF62F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lastRenderedPageBreak/>
              <w:t>Професійні знання</w:t>
            </w:r>
          </w:p>
        </w:tc>
      </w:tr>
      <w:tr w:rsidR="008E49C3" w:rsidRPr="0062464E" w14:paraId="2EBABB80" w14:textId="1686E72F" w:rsidTr="008E49C3">
        <w:tc>
          <w:tcPr>
            <w:tcW w:w="3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2C09E9B" w14:textId="77777777" w:rsidR="008E49C3" w:rsidRPr="0062464E" w:rsidRDefault="008E49C3" w:rsidP="008E49C3">
            <w:pPr>
              <w:pStyle w:val="rvps14"/>
              <w:jc w:val="center"/>
              <w:rPr>
                <w:b/>
                <w:sz w:val="28"/>
                <w:szCs w:val="28"/>
              </w:rPr>
            </w:pPr>
            <w:r w:rsidRPr="0062464E">
              <w:rPr>
                <w:b/>
                <w:sz w:val="28"/>
                <w:szCs w:val="28"/>
              </w:rPr>
              <w:t>Вимога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91641E" w14:textId="77777777" w:rsidR="008E49C3" w:rsidRPr="0062464E" w:rsidRDefault="008E49C3" w:rsidP="008E49C3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  <w:lang w:val="uk-UA"/>
              </w:rPr>
            </w:pPr>
            <w:r w:rsidRPr="0062464E">
              <w:rPr>
                <w:b/>
                <w:sz w:val="28"/>
                <w:szCs w:val="28"/>
                <w:lang w:val="uk-UA"/>
              </w:rPr>
              <w:t>Компоненти вимоги</w:t>
            </w:r>
          </w:p>
        </w:tc>
      </w:tr>
      <w:tr w:rsidR="008E49C3" w:rsidRPr="0062464E" w14:paraId="0362B58A" w14:textId="040BF477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CB7E6DB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1.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2032BB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C46FB3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2A211BB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Конституції України;</w:t>
            </w:r>
          </w:p>
          <w:p w14:paraId="5330288C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державну службу»;</w:t>
            </w:r>
          </w:p>
          <w:p w14:paraId="79905521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Закону України «Про запобігання корупції»</w:t>
            </w:r>
          </w:p>
          <w:p w14:paraId="311EBDC3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та іншого законодавства</w:t>
            </w:r>
          </w:p>
        </w:tc>
      </w:tr>
      <w:tr w:rsidR="008E49C3" w:rsidRPr="0062464E" w14:paraId="3043FB94" w14:textId="07668AEA" w:rsidTr="008E49C3"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CDB1E7C" w14:textId="77777777" w:rsidR="008E49C3" w:rsidRPr="0062464E" w:rsidRDefault="008E49C3" w:rsidP="00BF43A1">
            <w:pPr>
              <w:pStyle w:val="rvps12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D7374" w14:textId="77777777" w:rsidR="008E49C3" w:rsidRPr="0062464E" w:rsidRDefault="008E49C3" w:rsidP="008E49C3">
            <w:pPr>
              <w:pStyle w:val="rvps14"/>
              <w:jc w:val="center"/>
              <w:rPr>
                <w:sz w:val="28"/>
                <w:szCs w:val="28"/>
              </w:rPr>
            </w:pPr>
            <w:r w:rsidRPr="0062464E">
              <w:rPr>
                <w:sz w:val="28"/>
                <w:szCs w:val="28"/>
              </w:rPr>
              <w:t>Знання законодавства у сфері</w:t>
            </w:r>
          </w:p>
        </w:tc>
        <w:tc>
          <w:tcPr>
            <w:tcW w:w="6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49457" w14:textId="77777777" w:rsidR="008E49C3" w:rsidRPr="0062464E" w:rsidRDefault="008E49C3" w:rsidP="0062464E">
            <w:pPr>
              <w:pStyle w:val="a4"/>
              <w:spacing w:before="0" w:beforeAutospacing="0" w:after="0" w:afterAutospacing="0"/>
              <w:ind w:right="169" w:firstLine="307"/>
              <w:jc w:val="both"/>
              <w:rPr>
                <w:sz w:val="28"/>
                <w:szCs w:val="28"/>
                <w:lang w:val="uk-UA"/>
              </w:rPr>
            </w:pPr>
            <w:r w:rsidRPr="0062464E">
              <w:rPr>
                <w:sz w:val="28"/>
                <w:szCs w:val="28"/>
                <w:lang w:val="uk-UA"/>
              </w:rPr>
              <w:t>Знання:</w:t>
            </w:r>
          </w:p>
          <w:p w14:paraId="7CCBA4E5" w14:textId="6551F797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адміністративні послуги»;</w:t>
            </w:r>
          </w:p>
          <w:p w14:paraId="15443AAF" w14:textId="315750AD" w:rsidR="008E49C3" w:rsidRPr="0062464E" w:rsidRDefault="008E49C3" w:rsidP="0062464E">
            <w:pPr>
              <w:pStyle w:val="aa"/>
              <w:spacing w:before="0" w:line="240" w:lineRule="auto"/>
              <w:ind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Перелік документів дозвільного характеру у сфері господарської діяльності;</w:t>
            </w:r>
          </w:p>
          <w:p w14:paraId="52F239AE" w14:textId="19703F75" w:rsidR="008E49C3" w:rsidRPr="0062464E" w:rsidRDefault="008E49C3" w:rsidP="0062464E">
            <w:pPr>
              <w:ind w:left="18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Закону України «Про дозвільну систему у сфері господарської діяльності»;</w:t>
            </w:r>
          </w:p>
          <w:p w14:paraId="5903A14B" w14:textId="59AA8F07" w:rsidR="008E49C3" w:rsidRPr="0062464E" w:rsidRDefault="008E49C3" w:rsidP="0062464E">
            <w:pPr>
              <w:pStyle w:val="aa"/>
              <w:spacing w:before="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30 січня 2013 року № 44 «Про затвердження вимог до підготовки технологічної картки адміністративної послуги» (із змінами);</w:t>
            </w:r>
          </w:p>
          <w:p w14:paraId="4CDC08A2" w14:textId="6F633AC2" w:rsidR="008E49C3" w:rsidRPr="0062464E" w:rsidRDefault="008E49C3" w:rsidP="008F1D40">
            <w:pPr>
              <w:pStyle w:val="aa"/>
              <w:spacing w:before="0" w:after="240" w:line="240" w:lineRule="auto"/>
              <w:ind w:left="13" w:right="169" w:firstLine="307"/>
              <w:rPr>
                <w:szCs w:val="28"/>
              </w:rPr>
            </w:pPr>
            <w:r w:rsidRPr="0062464E">
              <w:rPr>
                <w:szCs w:val="28"/>
              </w:rPr>
              <w:t>Постанови Кабінету Міністрів України від</w:t>
            </w:r>
            <w:r w:rsidR="008F1D40">
              <w:rPr>
                <w:szCs w:val="28"/>
              </w:rPr>
              <w:br/>
            </w:r>
            <w:r w:rsidRPr="0062464E">
              <w:rPr>
                <w:szCs w:val="28"/>
              </w:rPr>
              <w:t>20 лютого 2013 року № 118 «Про затвердження Примірного положення про центр надання адміністративних послуг»</w:t>
            </w:r>
          </w:p>
        </w:tc>
      </w:tr>
    </w:tbl>
    <w:p w14:paraId="3D751A19" w14:textId="77777777" w:rsidR="00507FBE" w:rsidRPr="0062464E" w:rsidRDefault="00507FBE" w:rsidP="00507FBE">
      <w:pPr>
        <w:rPr>
          <w:szCs w:val="28"/>
        </w:rPr>
      </w:pPr>
    </w:p>
    <w:p w14:paraId="6EE2D149" w14:textId="77777777" w:rsidR="00DE351B" w:rsidRPr="0062464E" w:rsidRDefault="00DE351B" w:rsidP="00507FBE">
      <w:pPr>
        <w:rPr>
          <w:szCs w:val="28"/>
        </w:rPr>
      </w:pPr>
    </w:p>
    <w:p w14:paraId="0F70BC53" w14:textId="77777777" w:rsidR="00507FBE" w:rsidRPr="0062464E" w:rsidRDefault="00507FBE" w:rsidP="00507FBE">
      <w:pPr>
        <w:ind w:firstLine="0"/>
        <w:rPr>
          <w:szCs w:val="28"/>
        </w:rPr>
      </w:pPr>
      <w:bookmarkStart w:id="8" w:name="_GoBack"/>
      <w:bookmarkEnd w:id="8"/>
    </w:p>
    <w:sectPr w:rsidR="00507FBE" w:rsidRPr="0062464E" w:rsidSect="00245435">
      <w:pgSz w:w="11906" w:h="16838"/>
      <w:pgMar w:top="1134" w:right="851" w:bottom="1134" w:left="1135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1D"/>
    <w:multiLevelType w:val="hybridMultilevel"/>
    <w:tmpl w:val="C25A9798"/>
    <w:lvl w:ilvl="0" w:tplc="5B880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C41D7"/>
    <w:multiLevelType w:val="hybridMultilevel"/>
    <w:tmpl w:val="42A06BE8"/>
    <w:lvl w:ilvl="0" w:tplc="04220001">
      <w:start w:val="1"/>
      <w:numFmt w:val="bullet"/>
      <w:lvlText w:val=""/>
      <w:lvlJc w:val="left"/>
      <w:pPr>
        <w:ind w:left="861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8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2" w15:restartNumberingAfterBreak="0">
    <w:nsid w:val="11220757"/>
    <w:multiLevelType w:val="multilevel"/>
    <w:tmpl w:val="962208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34155E6"/>
    <w:multiLevelType w:val="multilevel"/>
    <w:tmpl w:val="9032685C"/>
    <w:lvl w:ilvl="0">
      <w:numFmt w:val="bullet"/>
      <w:lvlText w:val="-"/>
      <w:lvlJc w:val="left"/>
      <w:pPr>
        <w:ind w:left="0" w:firstLine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776E5"/>
    <w:multiLevelType w:val="hybridMultilevel"/>
    <w:tmpl w:val="2988B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192"/>
    <w:multiLevelType w:val="hybridMultilevel"/>
    <w:tmpl w:val="58C03D5C"/>
    <w:lvl w:ilvl="0" w:tplc="6D4C8F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94615"/>
    <w:multiLevelType w:val="hybridMultilevel"/>
    <w:tmpl w:val="BC7EBB1E"/>
    <w:lvl w:ilvl="0" w:tplc="042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B51B5"/>
    <w:multiLevelType w:val="hybridMultilevel"/>
    <w:tmpl w:val="285A6D68"/>
    <w:lvl w:ilvl="0" w:tplc="12221050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39EA100A"/>
    <w:multiLevelType w:val="hybridMultilevel"/>
    <w:tmpl w:val="85F6C51C"/>
    <w:lvl w:ilvl="0" w:tplc="FC0C0BF2"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3AA64534"/>
    <w:multiLevelType w:val="hybridMultilevel"/>
    <w:tmpl w:val="63901BFA"/>
    <w:lvl w:ilvl="0" w:tplc="004A7EF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A47A3"/>
    <w:multiLevelType w:val="hybridMultilevel"/>
    <w:tmpl w:val="107A8098"/>
    <w:lvl w:ilvl="0" w:tplc="7194B70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64F30526"/>
    <w:multiLevelType w:val="multilevel"/>
    <w:tmpl w:val="43405C2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CA4558"/>
    <w:multiLevelType w:val="multilevel"/>
    <w:tmpl w:val="0046C5A4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D954E7B"/>
    <w:multiLevelType w:val="hybridMultilevel"/>
    <w:tmpl w:val="A8369DBA"/>
    <w:lvl w:ilvl="0" w:tplc="01E4D818">
      <w:start w:val="1"/>
      <w:numFmt w:val="decimal"/>
      <w:lvlText w:val="%1)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8110E"/>
    <w:multiLevelType w:val="hybridMultilevel"/>
    <w:tmpl w:val="0FA23C56"/>
    <w:lvl w:ilvl="0" w:tplc="068ED69A">
      <w:numFmt w:val="bullet"/>
      <w:lvlText w:val="-"/>
      <w:lvlJc w:val="left"/>
      <w:pPr>
        <w:ind w:left="730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15" w15:restartNumberingAfterBreak="0">
    <w:nsid w:val="7B2D52D6"/>
    <w:multiLevelType w:val="hybridMultilevel"/>
    <w:tmpl w:val="75744F98"/>
    <w:lvl w:ilvl="0" w:tplc="466E6B58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7E0A7A"/>
    <w:multiLevelType w:val="hybridMultilevel"/>
    <w:tmpl w:val="81A8A26E"/>
    <w:lvl w:ilvl="0" w:tplc="C1AEDDE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5"/>
  </w:num>
  <w:num w:numId="4">
    <w:abstractNumId w:val="2"/>
  </w:num>
  <w:num w:numId="5">
    <w:abstractNumId w:val="11"/>
  </w:num>
  <w:num w:numId="6">
    <w:abstractNumId w:val="12"/>
  </w:num>
  <w:num w:numId="7">
    <w:abstractNumId w:val="4"/>
  </w:num>
  <w:num w:numId="8">
    <w:abstractNumId w:val="1"/>
  </w:num>
  <w:num w:numId="9">
    <w:abstractNumId w:val="6"/>
  </w:num>
  <w:num w:numId="10">
    <w:abstractNumId w:val="10"/>
  </w:num>
  <w:num w:numId="11">
    <w:abstractNumId w:val="14"/>
  </w:num>
  <w:num w:numId="12">
    <w:abstractNumId w:val="3"/>
  </w:num>
  <w:num w:numId="13">
    <w:abstractNumId w:val="7"/>
  </w:num>
  <w:num w:numId="14">
    <w:abstractNumId w:val="15"/>
  </w:num>
  <w:num w:numId="15">
    <w:abstractNumId w:val="13"/>
  </w:num>
  <w:num w:numId="16">
    <w:abstractNumId w:val="9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4C"/>
    <w:rsid w:val="00000647"/>
    <w:rsid w:val="00011844"/>
    <w:rsid w:val="0002170B"/>
    <w:rsid w:val="000229E4"/>
    <w:rsid w:val="000234B6"/>
    <w:rsid w:val="00023BC9"/>
    <w:rsid w:val="00035966"/>
    <w:rsid w:val="00037FDA"/>
    <w:rsid w:val="000460D1"/>
    <w:rsid w:val="000A5871"/>
    <w:rsid w:val="000B14FA"/>
    <w:rsid w:val="000C36F2"/>
    <w:rsid w:val="000D4F8F"/>
    <w:rsid w:val="000F1060"/>
    <w:rsid w:val="00102A2D"/>
    <w:rsid w:val="0011150A"/>
    <w:rsid w:val="00125F66"/>
    <w:rsid w:val="00142654"/>
    <w:rsid w:val="00170CB5"/>
    <w:rsid w:val="00171E09"/>
    <w:rsid w:val="00190D9D"/>
    <w:rsid w:val="00196047"/>
    <w:rsid w:val="001A54DF"/>
    <w:rsid w:val="001A735B"/>
    <w:rsid w:val="001B4CD3"/>
    <w:rsid w:val="001C29AD"/>
    <w:rsid w:val="001E2949"/>
    <w:rsid w:val="001F3670"/>
    <w:rsid w:val="001F4440"/>
    <w:rsid w:val="001F5048"/>
    <w:rsid w:val="002135F7"/>
    <w:rsid w:val="002155D3"/>
    <w:rsid w:val="00231C96"/>
    <w:rsid w:val="00245435"/>
    <w:rsid w:val="00265B9E"/>
    <w:rsid w:val="00290BC5"/>
    <w:rsid w:val="002959BD"/>
    <w:rsid w:val="002961D7"/>
    <w:rsid w:val="002A4E3E"/>
    <w:rsid w:val="002F3EE7"/>
    <w:rsid w:val="00302B63"/>
    <w:rsid w:val="00327AD5"/>
    <w:rsid w:val="00333BFB"/>
    <w:rsid w:val="00336F23"/>
    <w:rsid w:val="00342A06"/>
    <w:rsid w:val="00345409"/>
    <w:rsid w:val="00350031"/>
    <w:rsid w:val="00355B62"/>
    <w:rsid w:val="003574C7"/>
    <w:rsid w:val="00372380"/>
    <w:rsid w:val="00376778"/>
    <w:rsid w:val="00381BB9"/>
    <w:rsid w:val="0038683A"/>
    <w:rsid w:val="003A30D9"/>
    <w:rsid w:val="003A4435"/>
    <w:rsid w:val="003A5A36"/>
    <w:rsid w:val="003B4DD6"/>
    <w:rsid w:val="003C303D"/>
    <w:rsid w:val="003C36FA"/>
    <w:rsid w:val="003C6DB9"/>
    <w:rsid w:val="003D6A78"/>
    <w:rsid w:val="003F2135"/>
    <w:rsid w:val="003F3B8B"/>
    <w:rsid w:val="003F6C66"/>
    <w:rsid w:val="00411247"/>
    <w:rsid w:val="00425BF9"/>
    <w:rsid w:val="00432133"/>
    <w:rsid w:val="00463A59"/>
    <w:rsid w:val="0046794C"/>
    <w:rsid w:val="0048502D"/>
    <w:rsid w:val="00485387"/>
    <w:rsid w:val="00485BFE"/>
    <w:rsid w:val="00485F46"/>
    <w:rsid w:val="00491C37"/>
    <w:rsid w:val="004923B4"/>
    <w:rsid w:val="004929B0"/>
    <w:rsid w:val="004F202E"/>
    <w:rsid w:val="004F3B5D"/>
    <w:rsid w:val="00500DCF"/>
    <w:rsid w:val="005047C7"/>
    <w:rsid w:val="00507FBE"/>
    <w:rsid w:val="00510C89"/>
    <w:rsid w:val="00512EC6"/>
    <w:rsid w:val="005155AF"/>
    <w:rsid w:val="005270D0"/>
    <w:rsid w:val="00552746"/>
    <w:rsid w:val="005617A9"/>
    <w:rsid w:val="005737A3"/>
    <w:rsid w:val="005738BA"/>
    <w:rsid w:val="0058210E"/>
    <w:rsid w:val="0058573C"/>
    <w:rsid w:val="005A4880"/>
    <w:rsid w:val="005B0DB9"/>
    <w:rsid w:val="005C118C"/>
    <w:rsid w:val="005D493E"/>
    <w:rsid w:val="005D7121"/>
    <w:rsid w:val="005E0E00"/>
    <w:rsid w:val="0062055F"/>
    <w:rsid w:val="0062464E"/>
    <w:rsid w:val="00630171"/>
    <w:rsid w:val="00632989"/>
    <w:rsid w:val="00637742"/>
    <w:rsid w:val="00667707"/>
    <w:rsid w:val="00667EE4"/>
    <w:rsid w:val="00681D46"/>
    <w:rsid w:val="00683AF7"/>
    <w:rsid w:val="00684E38"/>
    <w:rsid w:val="00695832"/>
    <w:rsid w:val="006978AD"/>
    <w:rsid w:val="006A0714"/>
    <w:rsid w:val="006A289B"/>
    <w:rsid w:val="006A7A8A"/>
    <w:rsid w:val="006B1A34"/>
    <w:rsid w:val="006B71DA"/>
    <w:rsid w:val="006C2738"/>
    <w:rsid w:val="006C49E6"/>
    <w:rsid w:val="006C52F4"/>
    <w:rsid w:val="006D2B31"/>
    <w:rsid w:val="006D55E0"/>
    <w:rsid w:val="006D71F0"/>
    <w:rsid w:val="006D755E"/>
    <w:rsid w:val="006F0FD8"/>
    <w:rsid w:val="006F684E"/>
    <w:rsid w:val="0070007F"/>
    <w:rsid w:val="00701810"/>
    <w:rsid w:val="00715A83"/>
    <w:rsid w:val="0071669C"/>
    <w:rsid w:val="00717AFA"/>
    <w:rsid w:val="007251E2"/>
    <w:rsid w:val="00730755"/>
    <w:rsid w:val="0073130A"/>
    <w:rsid w:val="00733E72"/>
    <w:rsid w:val="00774BC0"/>
    <w:rsid w:val="00793BCD"/>
    <w:rsid w:val="007A096D"/>
    <w:rsid w:val="007B20AA"/>
    <w:rsid w:val="007B2EA0"/>
    <w:rsid w:val="007B4569"/>
    <w:rsid w:val="007D4C49"/>
    <w:rsid w:val="007D6EDA"/>
    <w:rsid w:val="007E4FEC"/>
    <w:rsid w:val="00804C52"/>
    <w:rsid w:val="00816DC4"/>
    <w:rsid w:val="00833211"/>
    <w:rsid w:val="00844799"/>
    <w:rsid w:val="008549FF"/>
    <w:rsid w:val="00865E64"/>
    <w:rsid w:val="00871A39"/>
    <w:rsid w:val="00872EF8"/>
    <w:rsid w:val="0088178D"/>
    <w:rsid w:val="008A5D6F"/>
    <w:rsid w:val="008A71FA"/>
    <w:rsid w:val="008B29A2"/>
    <w:rsid w:val="008C17E5"/>
    <w:rsid w:val="008D2B4B"/>
    <w:rsid w:val="008E49C3"/>
    <w:rsid w:val="008E5160"/>
    <w:rsid w:val="008F1D40"/>
    <w:rsid w:val="00912B6E"/>
    <w:rsid w:val="009138E4"/>
    <w:rsid w:val="00925840"/>
    <w:rsid w:val="00951639"/>
    <w:rsid w:val="0095326C"/>
    <w:rsid w:val="00954107"/>
    <w:rsid w:val="00964169"/>
    <w:rsid w:val="009662C7"/>
    <w:rsid w:val="00972BD7"/>
    <w:rsid w:val="009827BF"/>
    <w:rsid w:val="00985ED4"/>
    <w:rsid w:val="00987504"/>
    <w:rsid w:val="00994E5B"/>
    <w:rsid w:val="00997B94"/>
    <w:rsid w:val="00997C2D"/>
    <w:rsid w:val="009A12A7"/>
    <w:rsid w:val="009A26AF"/>
    <w:rsid w:val="009A60C2"/>
    <w:rsid w:val="009B463B"/>
    <w:rsid w:val="009C417D"/>
    <w:rsid w:val="009C5FE4"/>
    <w:rsid w:val="009E08DD"/>
    <w:rsid w:val="009F2E32"/>
    <w:rsid w:val="009F7AEA"/>
    <w:rsid w:val="00A30F17"/>
    <w:rsid w:val="00A340B5"/>
    <w:rsid w:val="00A45252"/>
    <w:rsid w:val="00A75DBD"/>
    <w:rsid w:val="00A81CA2"/>
    <w:rsid w:val="00A82E48"/>
    <w:rsid w:val="00A87918"/>
    <w:rsid w:val="00A939AC"/>
    <w:rsid w:val="00AA4339"/>
    <w:rsid w:val="00AA56DB"/>
    <w:rsid w:val="00AA6F9A"/>
    <w:rsid w:val="00AD466F"/>
    <w:rsid w:val="00AD6079"/>
    <w:rsid w:val="00AD6D26"/>
    <w:rsid w:val="00AE05D9"/>
    <w:rsid w:val="00AF4F85"/>
    <w:rsid w:val="00B049C7"/>
    <w:rsid w:val="00B554B2"/>
    <w:rsid w:val="00B95D64"/>
    <w:rsid w:val="00BA0D1B"/>
    <w:rsid w:val="00BB709E"/>
    <w:rsid w:val="00BC41DD"/>
    <w:rsid w:val="00BD7374"/>
    <w:rsid w:val="00BE7CCA"/>
    <w:rsid w:val="00BF43A1"/>
    <w:rsid w:val="00C042B2"/>
    <w:rsid w:val="00C07C0D"/>
    <w:rsid w:val="00C1233D"/>
    <w:rsid w:val="00C22587"/>
    <w:rsid w:val="00C22E98"/>
    <w:rsid w:val="00C22F36"/>
    <w:rsid w:val="00C3513E"/>
    <w:rsid w:val="00C417AE"/>
    <w:rsid w:val="00C41FB0"/>
    <w:rsid w:val="00C56683"/>
    <w:rsid w:val="00C63CFB"/>
    <w:rsid w:val="00C70C1A"/>
    <w:rsid w:val="00C81D32"/>
    <w:rsid w:val="00C825C9"/>
    <w:rsid w:val="00C90FA1"/>
    <w:rsid w:val="00C93E19"/>
    <w:rsid w:val="00CA066B"/>
    <w:rsid w:val="00CB484C"/>
    <w:rsid w:val="00CB5ADB"/>
    <w:rsid w:val="00CC1AA5"/>
    <w:rsid w:val="00CC7748"/>
    <w:rsid w:val="00CD446F"/>
    <w:rsid w:val="00CD7C9D"/>
    <w:rsid w:val="00D02256"/>
    <w:rsid w:val="00D075DF"/>
    <w:rsid w:val="00D1467F"/>
    <w:rsid w:val="00D146C5"/>
    <w:rsid w:val="00D17FF0"/>
    <w:rsid w:val="00D30DBB"/>
    <w:rsid w:val="00D34192"/>
    <w:rsid w:val="00D35808"/>
    <w:rsid w:val="00D37A64"/>
    <w:rsid w:val="00D50073"/>
    <w:rsid w:val="00D50D38"/>
    <w:rsid w:val="00D5185C"/>
    <w:rsid w:val="00D523F1"/>
    <w:rsid w:val="00D55DB2"/>
    <w:rsid w:val="00D71388"/>
    <w:rsid w:val="00D75C3C"/>
    <w:rsid w:val="00D9137E"/>
    <w:rsid w:val="00DB13E3"/>
    <w:rsid w:val="00DB42E3"/>
    <w:rsid w:val="00DB5242"/>
    <w:rsid w:val="00DD5F08"/>
    <w:rsid w:val="00DE351B"/>
    <w:rsid w:val="00DE6FAE"/>
    <w:rsid w:val="00DF0525"/>
    <w:rsid w:val="00DF4CD9"/>
    <w:rsid w:val="00E0532E"/>
    <w:rsid w:val="00E1329E"/>
    <w:rsid w:val="00E43D9E"/>
    <w:rsid w:val="00E457D8"/>
    <w:rsid w:val="00E5233C"/>
    <w:rsid w:val="00E63C3C"/>
    <w:rsid w:val="00E70CA3"/>
    <w:rsid w:val="00E84130"/>
    <w:rsid w:val="00EA34F2"/>
    <w:rsid w:val="00EA3E27"/>
    <w:rsid w:val="00EA7177"/>
    <w:rsid w:val="00EB03F3"/>
    <w:rsid w:val="00EB04D6"/>
    <w:rsid w:val="00EC657C"/>
    <w:rsid w:val="00EC79DE"/>
    <w:rsid w:val="00ED28EC"/>
    <w:rsid w:val="00ED4167"/>
    <w:rsid w:val="00ED7A9F"/>
    <w:rsid w:val="00EE1568"/>
    <w:rsid w:val="00EE21D5"/>
    <w:rsid w:val="00EF4DDC"/>
    <w:rsid w:val="00EF5AFE"/>
    <w:rsid w:val="00F01142"/>
    <w:rsid w:val="00F0559C"/>
    <w:rsid w:val="00F12198"/>
    <w:rsid w:val="00F25C52"/>
    <w:rsid w:val="00F43746"/>
    <w:rsid w:val="00F466EC"/>
    <w:rsid w:val="00F658BC"/>
    <w:rsid w:val="00F66426"/>
    <w:rsid w:val="00F71CE9"/>
    <w:rsid w:val="00FA22A5"/>
    <w:rsid w:val="00FA5F8D"/>
    <w:rsid w:val="00FA62DB"/>
    <w:rsid w:val="00FA6F86"/>
    <w:rsid w:val="00FA7E91"/>
    <w:rsid w:val="00FD0649"/>
    <w:rsid w:val="00FD5175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CD98"/>
  <w15:docId w15:val="{4E4F34F3-79F5-4106-9A2F-AC2833EF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7FF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D17FF0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styleId="a5">
    <w:name w:val="No Spacing"/>
    <w:uiPriority w:val="99"/>
    <w:qFormat/>
    <w:rsid w:val="00D17F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2">
    <w:name w:val="rvps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D17FF0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7">
    <w:name w:val="rvps7"/>
    <w:basedOn w:val="a"/>
    <w:rsid w:val="00D17FF0"/>
    <w:pPr>
      <w:suppressAutoHyphens/>
      <w:spacing w:before="100" w:after="100"/>
      <w:ind w:firstLine="0"/>
      <w:jc w:val="left"/>
    </w:pPr>
    <w:rPr>
      <w:sz w:val="24"/>
      <w:lang w:val="ru-RU" w:eastAsia="zh-CN"/>
    </w:rPr>
  </w:style>
  <w:style w:type="character" w:customStyle="1" w:styleId="rvts0">
    <w:name w:val="rvts0"/>
    <w:rsid w:val="00D17FF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rsid w:val="00D17FF0"/>
    <w:rPr>
      <w:rFonts w:ascii="Times New Roman" w:hAnsi="Times New Roman" w:cs="Times New Roman" w:hint="default"/>
    </w:rPr>
  </w:style>
  <w:style w:type="character" w:customStyle="1" w:styleId="rvts15">
    <w:name w:val="rvts15"/>
    <w:basedOn w:val="a0"/>
    <w:rsid w:val="00D17FF0"/>
  </w:style>
  <w:style w:type="character" w:customStyle="1" w:styleId="rvts9">
    <w:name w:val="rvts9"/>
    <w:rsid w:val="00D17FF0"/>
  </w:style>
  <w:style w:type="paragraph" w:styleId="a6">
    <w:name w:val="Balloon Text"/>
    <w:basedOn w:val="a"/>
    <w:link w:val="a7"/>
    <w:uiPriority w:val="99"/>
    <w:semiHidden/>
    <w:unhideWhenUsed/>
    <w:rsid w:val="00035966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03596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rvts23">
    <w:name w:val="rvts23"/>
    <w:basedOn w:val="a0"/>
    <w:rsid w:val="00035966"/>
  </w:style>
  <w:style w:type="paragraph" w:customStyle="1" w:styleId="1">
    <w:name w:val="Обычный1"/>
    <w:rsid w:val="00171E09"/>
    <w:pPr>
      <w:widowControl w:val="0"/>
      <w:spacing w:before="180"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val="uk-UA" w:eastAsia="ru-RU"/>
    </w:rPr>
  </w:style>
  <w:style w:type="character" w:customStyle="1" w:styleId="a8">
    <w:name w:val="Основний текст Знак"/>
    <w:link w:val="a9"/>
    <w:locked/>
    <w:rsid w:val="00D35808"/>
    <w:rPr>
      <w:sz w:val="28"/>
      <w:lang w:eastAsia="ru-RU"/>
    </w:rPr>
  </w:style>
  <w:style w:type="paragraph" w:styleId="a9">
    <w:name w:val="Body Text"/>
    <w:basedOn w:val="a"/>
    <w:link w:val="a8"/>
    <w:rsid w:val="00D35808"/>
    <w:pPr>
      <w:ind w:firstLine="0"/>
    </w:pPr>
    <w:rPr>
      <w:rFonts w:asciiTheme="minorHAnsi" w:eastAsiaTheme="minorHAnsi" w:hAnsiTheme="minorHAnsi" w:cstheme="minorBidi"/>
      <w:szCs w:val="22"/>
      <w:lang w:val="ru-RU"/>
    </w:rPr>
  </w:style>
  <w:style w:type="character" w:customStyle="1" w:styleId="10">
    <w:name w:val="Основной текст Знак1"/>
    <w:basedOn w:val="a0"/>
    <w:uiPriority w:val="99"/>
    <w:semiHidden/>
    <w:rsid w:val="00D3580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a">
    <w:name w:val="Нормальний текст"/>
    <w:basedOn w:val="a"/>
    <w:rsid w:val="00715A83"/>
    <w:pPr>
      <w:spacing w:before="120" w:line="276" w:lineRule="auto"/>
      <w:ind w:firstLine="567"/>
    </w:pPr>
    <w:rPr>
      <w:szCs w:val="20"/>
    </w:rPr>
  </w:style>
  <w:style w:type="paragraph" w:styleId="ab">
    <w:name w:val="List Paragraph"/>
    <w:basedOn w:val="a"/>
    <w:uiPriority w:val="34"/>
    <w:qFormat/>
    <w:rsid w:val="00667EE4"/>
    <w:pPr>
      <w:spacing w:line="276" w:lineRule="auto"/>
      <w:ind w:left="720"/>
      <w:contextualSpacing/>
    </w:pPr>
    <w:rPr>
      <w:szCs w:val="20"/>
    </w:rPr>
  </w:style>
  <w:style w:type="paragraph" w:styleId="HTML">
    <w:name w:val="HTML Preformatted"/>
    <w:basedOn w:val="a"/>
    <w:link w:val="HTML0"/>
    <w:rsid w:val="00A452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eastAsia="Calibri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basedOn w:val="a0"/>
    <w:link w:val="HTML"/>
    <w:rsid w:val="00A45252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0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980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earch.ligazakon.ua/l_doc2.nsf/link1/KP170815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nislav.dolyuk@kmda.gov.u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EE9F41-6342-445D-96AD-3667E5253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6236</Words>
  <Characters>3556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Іванівна Сторчак</dc:creator>
  <cp:keywords/>
  <dc:description/>
  <cp:lastModifiedBy>Долюк Станіслав Юрійович</cp:lastModifiedBy>
  <cp:revision>2</cp:revision>
  <cp:lastPrinted>2021-08-27T07:09:00Z</cp:lastPrinted>
  <dcterms:created xsi:type="dcterms:W3CDTF">2021-08-27T07:10:00Z</dcterms:created>
  <dcterms:modified xsi:type="dcterms:W3CDTF">2021-08-27T07:10:00Z</dcterms:modified>
</cp:coreProperties>
</file>