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A45252" w:rsidRDefault="00A45252" w:rsidP="00A45252">
      <w:pPr>
        <w:ind w:firstLine="5245"/>
        <w:rPr>
          <w:b/>
          <w:color w:val="000000"/>
          <w:szCs w:val="28"/>
        </w:rPr>
      </w:pPr>
      <w:r w:rsidRPr="00A45252">
        <w:rPr>
          <w:b/>
          <w:color w:val="000000"/>
          <w:szCs w:val="28"/>
        </w:rPr>
        <w:t>ЗАТВЕРДЖЕНО</w:t>
      </w:r>
    </w:p>
    <w:p w14:paraId="2C1FD465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A45252" w:rsidRDefault="00A45252" w:rsidP="00A45252">
      <w:pPr>
        <w:ind w:left="5220" w:firstLine="0"/>
        <w:rPr>
          <w:color w:val="000000"/>
          <w:szCs w:val="28"/>
        </w:rPr>
      </w:pPr>
      <w:r w:rsidRPr="00A4525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D54CD55" w14:textId="1AE080B9" w:rsidR="006B1A34" w:rsidRDefault="00030A39" w:rsidP="006B1A34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27.08.2021</w:t>
      </w:r>
      <w:r w:rsidR="006D55E0">
        <w:rPr>
          <w:color w:val="000000"/>
          <w:szCs w:val="28"/>
          <w:u w:val="single"/>
        </w:rPr>
        <w:t xml:space="preserve"> №</w:t>
      </w:r>
      <w:r>
        <w:rPr>
          <w:color w:val="000000"/>
          <w:szCs w:val="28"/>
          <w:u w:val="single"/>
        </w:rPr>
        <w:t>36</w:t>
      </w:r>
    </w:p>
    <w:p w14:paraId="2C9B5E69" w14:textId="61907F15" w:rsidR="00D17FF0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A4525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A45252">
        <w:rPr>
          <w:b/>
          <w:sz w:val="28"/>
          <w:szCs w:val="28"/>
          <w:lang w:val="uk-UA"/>
        </w:rPr>
        <w:t>УМОВИ</w:t>
      </w:r>
      <w:r w:rsidRPr="00A45252">
        <w:rPr>
          <w:b/>
          <w:sz w:val="28"/>
          <w:szCs w:val="28"/>
          <w:lang w:val="uk-UA"/>
        </w:rPr>
        <w:br/>
      </w:r>
      <w:r w:rsidRPr="00A4525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4A569B91" w14:textId="186A8AB5" w:rsidR="00A4525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A45252">
        <w:rPr>
          <w:b/>
          <w:color w:val="000000"/>
          <w:szCs w:val="28"/>
          <w:lang w:eastAsia="zh-CN"/>
        </w:rPr>
        <w:t xml:space="preserve">адміністратора відділу </w:t>
      </w:r>
      <w:r w:rsidR="00C81D32">
        <w:rPr>
          <w:b/>
          <w:color w:val="000000"/>
          <w:szCs w:val="28"/>
          <w:lang w:eastAsia="zh-CN"/>
        </w:rPr>
        <w:t>прийому та передачі документів</w:t>
      </w:r>
      <w:r w:rsidRPr="00A4525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</w:t>
      </w:r>
      <w:r w:rsidR="008C264C">
        <w:rPr>
          <w:b/>
          <w:color w:val="000000"/>
          <w:szCs w:val="28"/>
          <w:lang w:eastAsia="zh-CN"/>
        </w:rPr>
        <w:br/>
      </w:r>
      <w:r w:rsidRPr="00A45252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0F0CAEA1" w14:textId="77777777" w:rsidR="00871A39" w:rsidRPr="00E43D9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906"/>
        <w:gridCol w:w="6885"/>
      </w:tblGrid>
      <w:tr w:rsidR="00290BC5" w:rsidRPr="00EF4DDC" w14:paraId="7182558B" w14:textId="00E5FE20" w:rsidTr="00290BC5">
        <w:trPr>
          <w:trHeight w:val="418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EF4DDC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055F" w14:paraId="7464F20A" w14:textId="0A665EE2" w:rsidTr="00290BC5">
        <w:trPr>
          <w:trHeight w:val="826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0189DB9" w14:textId="77777777" w:rsidR="00290BC5" w:rsidRPr="00EF4DDC" w:rsidRDefault="00290BC5" w:rsidP="00142654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BC4098" w14:textId="35681522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3C06EA20" w14:textId="74FF87F3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70509E78" w14:textId="0A0F63E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FDC616B" w14:textId="0B773FC0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4924194" w14:textId="78D56524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19EAA056" w14:textId="2D95FF5B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7DD45E76" w14:textId="398D9A7D" w:rsidR="008C264C" w:rsidRPr="009827BF" w:rsidRDefault="00C81D32" w:rsidP="005D495D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lastRenderedPageBreak/>
              <w:t xml:space="preserve">7. </w:t>
            </w:r>
            <w:r w:rsidR="005D495D"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338DA5CE" w14:textId="26AF80BC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5C1EAF12" w14:textId="35EA76DA" w:rsidR="00C81D32" w:rsidRPr="00C81D32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5D7B6089" w:rsidR="00DE351B" w:rsidRPr="00E43D9E" w:rsidRDefault="00C81D32" w:rsidP="005D495D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="005D495D"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 w:rsidR="005D495D">
              <w:rPr>
                <w:noProof/>
                <w:szCs w:val="28"/>
              </w:rPr>
              <w:t xml:space="preserve"> </w:t>
            </w:r>
            <w:r w:rsidR="005D495D" w:rsidRPr="00C81D32">
              <w:rPr>
                <w:noProof/>
                <w:szCs w:val="28"/>
              </w:rPr>
              <w:t>відділу прийому та передачі документів</w:t>
            </w:r>
            <w:r w:rsidR="005D495D">
              <w:rPr>
                <w:noProof/>
                <w:szCs w:val="28"/>
              </w:rPr>
              <w:t>.</w:t>
            </w:r>
          </w:p>
        </w:tc>
      </w:tr>
      <w:tr w:rsidR="00290BC5" w:rsidRPr="00EF4DDC" w14:paraId="307B286B" w14:textId="45777D92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A64F3C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A3A9654" w14:textId="56C9F8B6" w:rsidR="00290BC5" w:rsidRPr="00EF4DDC" w:rsidRDefault="00142654" w:rsidP="00AC1B28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45252">
              <w:rPr>
                <w:sz w:val="28"/>
                <w:szCs w:val="28"/>
              </w:rPr>
              <w:t>осадовий оклад – 5500,00</w:t>
            </w:r>
            <w:r w:rsidR="00290BC5" w:rsidRPr="00F83B5B">
              <w:rPr>
                <w:sz w:val="28"/>
                <w:szCs w:val="28"/>
              </w:rPr>
              <w:t xml:space="preserve"> </w:t>
            </w:r>
            <w:r w:rsidR="00290BC5" w:rsidRPr="00EF4DDC">
              <w:rPr>
                <w:sz w:val="28"/>
                <w:szCs w:val="28"/>
              </w:rPr>
              <w:t xml:space="preserve">грн. </w:t>
            </w:r>
          </w:p>
          <w:p w14:paraId="04A5CCB7" w14:textId="1D573C4E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9827BF">
              <w:rPr>
                <w:color w:val="000000"/>
                <w:szCs w:val="28"/>
              </w:rPr>
              <w:t>надбавки, доплати, премії та компенсації</w:t>
            </w:r>
            <w:r w:rsidRPr="00EF4DDC">
              <w:rPr>
                <w:szCs w:val="28"/>
              </w:rPr>
              <w:t xml:space="preserve"> відповідно </w:t>
            </w:r>
            <w:r w:rsidR="00142654">
              <w:rPr>
                <w:szCs w:val="28"/>
              </w:rPr>
              <w:t xml:space="preserve">                 </w:t>
            </w:r>
            <w:r w:rsidRPr="00EF4DDC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2C6F00D3" w:rsidR="00290BC5" w:rsidRPr="00EF4DDC" w:rsidRDefault="00290BC5" w:rsidP="00AC1B28">
            <w:pPr>
              <w:ind w:right="169" w:firstLine="299"/>
              <w:rPr>
                <w:szCs w:val="28"/>
              </w:rPr>
            </w:pPr>
            <w:r w:rsidRPr="00EF4DDC">
              <w:rPr>
                <w:szCs w:val="28"/>
              </w:rPr>
              <w:t xml:space="preserve">надбавка до посадового окладу за ранг відповідно </w:t>
            </w:r>
            <w:r w:rsidR="00142654">
              <w:rPr>
                <w:szCs w:val="28"/>
              </w:rPr>
              <w:t xml:space="preserve">                      </w:t>
            </w:r>
            <w:r w:rsidRPr="00EF4DDC">
              <w:rPr>
                <w:szCs w:val="28"/>
              </w:rPr>
              <w:t xml:space="preserve">до постанови Кабінету Міністрів України </w:t>
            </w:r>
            <w:r w:rsidR="00142654">
              <w:rPr>
                <w:szCs w:val="28"/>
              </w:rPr>
              <w:t xml:space="preserve">                                     </w:t>
            </w:r>
            <w:r w:rsidRPr="00EF4DDC">
              <w:rPr>
                <w:szCs w:val="28"/>
              </w:rPr>
              <w:t>від 18 січня 2017 року № 15 «Питання оплати праці працівників державних органів» (із змінами)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66A9592D" w14:textId="225B9DB5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FCA5055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78C751" w14:textId="1D9D5C1F" w:rsidR="00290BC5" w:rsidRDefault="00142654" w:rsidP="00AC1B28">
            <w:pPr>
              <w:ind w:left="23" w:right="169" w:firstLine="284"/>
              <w:rPr>
                <w:szCs w:val="28"/>
              </w:rPr>
            </w:pPr>
            <w:r>
              <w:rPr>
                <w:szCs w:val="28"/>
              </w:rPr>
              <w:t>Б</w:t>
            </w:r>
            <w:r w:rsidR="00290BC5">
              <w:rPr>
                <w:szCs w:val="28"/>
              </w:rPr>
              <w:t>езстроково</w:t>
            </w:r>
          </w:p>
          <w:p w14:paraId="6B98F985" w14:textId="38204DC6" w:rsidR="00290BC5" w:rsidRPr="00EF4DDC" w:rsidRDefault="00142654" w:rsidP="00AC1B28">
            <w:pPr>
              <w:ind w:left="23" w:right="169" w:firstLine="284"/>
              <w:rPr>
                <w:szCs w:val="28"/>
                <w:lang w:eastAsia="en-US"/>
              </w:rPr>
            </w:pPr>
            <w:r>
              <w:rPr>
                <w:szCs w:val="28"/>
              </w:rPr>
              <w:t>С</w:t>
            </w:r>
            <w:r w:rsidR="00290BC5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>
              <w:rPr>
                <w:szCs w:val="28"/>
              </w:rPr>
              <w:t>.</w:t>
            </w:r>
          </w:p>
        </w:tc>
      </w:tr>
      <w:tr w:rsidR="00290BC5" w:rsidRPr="00EF4DDC" w14:paraId="1C27C43B" w14:textId="223ACF2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9CF08EA" w14:textId="77777777" w:rsidR="00290BC5" w:rsidRPr="00EF4DDC" w:rsidRDefault="00290BC5" w:rsidP="00142654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2D6B359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szCs w:val="28"/>
                <w:lang w:val="ru-RU"/>
              </w:rPr>
              <w:t xml:space="preserve">1) </w:t>
            </w:r>
            <w:r w:rsidRPr="00025070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025070">
              <w:rPr>
                <w:rFonts w:eastAsia="MS Mincho"/>
                <w:szCs w:val="28"/>
                <w:lang w:val="ru-RU" w:eastAsia="ja-JP"/>
              </w:rPr>
              <w:t xml:space="preserve"> П</w:t>
            </w:r>
            <w:proofErr w:type="spellStart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proofErr w:type="spellEnd"/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025070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025070">
              <w:rPr>
                <w:szCs w:val="28"/>
              </w:rPr>
              <w:t xml:space="preserve"> </w:t>
            </w:r>
            <w:proofErr w:type="spellStart"/>
            <w:r w:rsidRPr="00025070">
              <w:rPr>
                <w:szCs w:val="28"/>
              </w:rPr>
              <w:t>затверджен</w:t>
            </w:r>
            <w:proofErr w:type="spellEnd"/>
            <w:r w:rsidRPr="00025070">
              <w:rPr>
                <w:szCs w:val="28"/>
                <w:lang w:val="ru-RU"/>
              </w:rPr>
              <w:t>ого</w:t>
            </w:r>
            <w:r w:rsidRPr="00025070">
              <w:rPr>
                <w:szCs w:val="28"/>
              </w:rPr>
              <w:t xml:space="preserve"> постановою Кабінету Міністрів України </w:t>
            </w:r>
            <w:r w:rsidRPr="00025070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>
              <w:rPr>
                <w:szCs w:val="28"/>
              </w:rPr>
              <w:t xml:space="preserve"> (зі змінами)</w:t>
            </w:r>
            <w:r w:rsidRPr="00025070">
              <w:rPr>
                <w:color w:val="000000"/>
                <w:spacing w:val="-6"/>
                <w:szCs w:val="28"/>
              </w:rPr>
              <w:t>;</w:t>
            </w:r>
            <w:r w:rsidRPr="00025070">
              <w:rPr>
                <w:szCs w:val="28"/>
              </w:rPr>
              <w:t xml:space="preserve"> </w:t>
            </w:r>
          </w:p>
          <w:p w14:paraId="01AB0187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szCs w:val="28"/>
              </w:rPr>
              <w:t>2) резюме за формою згідно з додатком 2</w:t>
            </w:r>
            <w:r w:rsidRPr="00025070">
              <w:rPr>
                <w:szCs w:val="28"/>
                <w:vertAlign w:val="superscript"/>
              </w:rPr>
              <w:t>1</w:t>
            </w:r>
            <w:r w:rsidRPr="00025070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 xml:space="preserve">реквізити документа, що посвідчує особу та </w:t>
            </w:r>
            <w:r w:rsidRPr="00025070">
              <w:rPr>
                <w:rFonts w:eastAsia="MS Mincho"/>
                <w:szCs w:val="28"/>
                <w:lang w:eastAsia="ja-JP"/>
              </w:rPr>
              <w:lastRenderedPageBreak/>
              <w:t>підтверджує громадянство України;</w:t>
            </w:r>
          </w:p>
          <w:p w14:paraId="74E5A89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025070" w:rsidRDefault="006D55E0" w:rsidP="00AC1B28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025070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Default="006D55E0" w:rsidP="00AC1B28">
            <w:pPr>
              <w:shd w:val="clear" w:color="auto" w:fill="FFFFFF"/>
              <w:ind w:right="169" w:firstLine="306"/>
              <w:rPr>
                <w:szCs w:val="28"/>
              </w:rPr>
            </w:pPr>
            <w:r w:rsidRPr="00025070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szCs w:val="28"/>
              </w:rPr>
              <w:t>.</w:t>
            </w:r>
          </w:p>
          <w:p w14:paraId="7D50002E" w14:textId="0123DE79" w:rsidR="006D55E0" w:rsidRPr="008E3EDE" w:rsidRDefault="006D55E0" w:rsidP="00AC1B28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 </w:t>
            </w:r>
          </w:p>
          <w:p w14:paraId="351498B1" w14:textId="77777777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E86ED1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>
              <w:rPr>
                <w:lang w:eastAsia="uk-UA"/>
              </w:rPr>
              <w:t xml:space="preserve">                 </w:t>
            </w:r>
            <w:r w:rsidRPr="00E86ED1">
              <w:rPr>
                <w:lang w:eastAsia="uk-UA"/>
              </w:rPr>
              <w:t>стосовно попередніх результатів тестуван</w:t>
            </w:r>
            <w:r w:rsidR="00DE351B">
              <w:rPr>
                <w:lang w:eastAsia="uk-UA"/>
              </w:rPr>
              <w:t xml:space="preserve">ня, досвіду роботи, професійних </w:t>
            </w:r>
            <w:r w:rsidRPr="00E86ED1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E86ED1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>На електронні документи, що подаються для участі</w:t>
            </w:r>
            <w:r w:rsidR="00DE351B">
              <w:rPr>
                <w:lang w:eastAsia="uk-UA"/>
              </w:rPr>
              <w:t xml:space="preserve">                </w:t>
            </w:r>
            <w:r w:rsidRPr="00E86ED1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Default="00142654" w:rsidP="00AC1B28">
            <w:pPr>
              <w:ind w:right="169" w:firstLine="306"/>
              <w:rPr>
                <w:lang w:eastAsia="uk-UA"/>
              </w:rPr>
            </w:pPr>
            <w:r w:rsidRPr="00E86ED1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>
              <w:rPr>
                <w:lang w:eastAsia="uk-UA"/>
              </w:rPr>
              <w:t xml:space="preserve">                           </w:t>
            </w:r>
            <w:r w:rsidRPr="00E86ED1">
              <w:rPr>
                <w:lang w:eastAsia="uk-UA"/>
              </w:rPr>
              <w:t>у конкурсі, подають ли</w:t>
            </w:r>
            <w:r>
              <w:rPr>
                <w:lang w:eastAsia="uk-UA"/>
              </w:rPr>
              <w:t>ше заяву про участь у конкурсі.</w:t>
            </w:r>
          </w:p>
          <w:p w14:paraId="5C0096E8" w14:textId="77777777" w:rsidR="00290BC5" w:rsidRPr="00142654" w:rsidRDefault="00290BC5" w:rsidP="00AC1B28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Default="00290BC5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142654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>
              <w:rPr>
                <w:sz w:val="28"/>
                <w:szCs w:val="28"/>
                <w:lang w:val="uk-UA"/>
              </w:rPr>
              <w:t>:</w:t>
            </w:r>
          </w:p>
          <w:p w14:paraId="21678A0C" w14:textId="4A54642B" w:rsidR="00DE351B" w:rsidRPr="00AC1B28" w:rsidRDefault="00290BC5" w:rsidP="00AC1B28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EF5AFE">
              <w:rPr>
                <w:sz w:val="28"/>
                <w:szCs w:val="28"/>
                <w:lang w:val="uk-UA"/>
              </w:rPr>
              <w:t xml:space="preserve">до </w:t>
            </w:r>
            <w:r w:rsidR="00142654">
              <w:rPr>
                <w:sz w:val="28"/>
                <w:szCs w:val="28"/>
                <w:lang w:val="uk-UA"/>
              </w:rPr>
              <w:t>15</w:t>
            </w:r>
            <w:r w:rsidRPr="00EF5AFE">
              <w:rPr>
                <w:sz w:val="28"/>
                <w:szCs w:val="28"/>
                <w:lang w:val="uk-UA"/>
              </w:rPr>
              <w:t xml:space="preserve"> год. </w:t>
            </w:r>
            <w:r>
              <w:rPr>
                <w:sz w:val="28"/>
                <w:szCs w:val="28"/>
                <w:lang w:val="uk-UA"/>
              </w:rPr>
              <w:t>00</w:t>
            </w:r>
            <w:r w:rsidRPr="00EF5AFE">
              <w:rPr>
                <w:sz w:val="28"/>
                <w:szCs w:val="28"/>
                <w:lang w:val="uk-UA"/>
              </w:rPr>
              <w:t xml:space="preserve"> хв.</w:t>
            </w:r>
            <w:r w:rsidRPr="00EF5AFE">
              <w:rPr>
                <w:sz w:val="28"/>
                <w:szCs w:val="28"/>
              </w:rPr>
              <w:t xml:space="preserve"> </w:t>
            </w:r>
            <w:r w:rsidR="009827BF">
              <w:rPr>
                <w:sz w:val="28"/>
                <w:szCs w:val="28"/>
                <w:lang w:val="uk-UA"/>
              </w:rPr>
              <w:t>1</w:t>
            </w:r>
            <w:r w:rsidR="006D55E0">
              <w:rPr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6D55E0">
              <w:rPr>
                <w:sz w:val="28"/>
                <w:szCs w:val="28"/>
                <w:lang w:val="uk-UA"/>
              </w:rPr>
              <w:t>вересня</w:t>
            </w:r>
            <w:r w:rsidR="00142654">
              <w:rPr>
                <w:sz w:val="28"/>
                <w:szCs w:val="28"/>
                <w:lang w:val="uk-UA"/>
              </w:rPr>
              <w:t xml:space="preserve"> </w:t>
            </w:r>
            <w:r w:rsidRPr="00EF5AF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EF4DDC" w14:paraId="26EEAEC8" w14:textId="79480A14" w:rsidTr="00355B62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C9FC50E" w14:textId="77777777" w:rsidR="00290BC5" w:rsidRPr="00EF4DDC" w:rsidRDefault="00290BC5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lastRenderedPageBreak/>
              <w:t>Додаткові (</w:t>
            </w:r>
            <w:r w:rsidRPr="000A5871">
              <w:rPr>
                <w:sz w:val="28"/>
                <w:szCs w:val="28"/>
              </w:rPr>
              <w:t>необов’язкові</w:t>
            </w:r>
            <w:r w:rsidRPr="00EF4DDC">
              <w:rPr>
                <w:sz w:val="28"/>
                <w:szCs w:val="28"/>
              </w:rPr>
              <w:t>) документи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5EC092DD" w:rsidR="00290BC5" w:rsidRPr="00EF4DDC" w:rsidRDefault="00AC1B28" w:rsidP="00AC1B28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EF4DDC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EF4DDC" w14:paraId="36EE9537" w14:textId="2B563166" w:rsidTr="00AC1B28">
        <w:trPr>
          <w:trHeight w:val="870"/>
        </w:trPr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30F1BEE" w14:textId="406A69CC" w:rsidR="00355B62" w:rsidRPr="00DF4CD9" w:rsidRDefault="00355B62" w:rsidP="000A5871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3B15A296" w:rsidR="00355B62" w:rsidRPr="00355B62" w:rsidRDefault="006D55E0" w:rsidP="00AC1B28">
            <w:pPr>
              <w:pStyle w:val="rvps14"/>
              <w:spacing w:before="0" w:beforeAutospacing="0" w:after="0" w:afterAutospacing="0"/>
              <w:ind w:right="128" w:firstLine="30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355B6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вересня</w:t>
            </w:r>
            <w:r w:rsidR="00355B62">
              <w:rPr>
                <w:sz w:val="28"/>
                <w:szCs w:val="28"/>
              </w:rPr>
              <w:t xml:space="preserve"> 2021 року </w:t>
            </w:r>
            <w:r w:rsidR="00FD0649">
              <w:rPr>
                <w:sz w:val="28"/>
                <w:szCs w:val="28"/>
              </w:rPr>
              <w:t xml:space="preserve">о </w:t>
            </w:r>
            <w:r w:rsidR="00355B62">
              <w:rPr>
                <w:sz w:val="28"/>
                <w:szCs w:val="28"/>
              </w:rPr>
              <w:t>09</w:t>
            </w:r>
            <w:r w:rsidR="00355B62" w:rsidRPr="00EF5AFE">
              <w:rPr>
                <w:sz w:val="28"/>
                <w:szCs w:val="28"/>
              </w:rPr>
              <w:t xml:space="preserve"> год. </w:t>
            </w:r>
            <w:r w:rsidR="00355B62">
              <w:rPr>
                <w:sz w:val="28"/>
                <w:szCs w:val="28"/>
              </w:rPr>
              <w:t>30</w:t>
            </w:r>
            <w:r w:rsidR="00355B62" w:rsidRPr="00EF5AFE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EF4DDC" w14:paraId="0B3FF30A" w14:textId="77777777" w:rsidTr="00AC1B28">
        <w:trPr>
          <w:trHeight w:val="195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BFD72E" w14:textId="77777777" w:rsidR="00355B62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lastRenderedPageBreak/>
              <w:t>Місце або спосіб проведення тестування.</w:t>
            </w:r>
          </w:p>
          <w:p w14:paraId="13AEA999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2EAD1AAA" w14:textId="77777777" w:rsidR="00355B62" w:rsidRDefault="00355B62" w:rsidP="000A5871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</w:p>
          <w:p w14:paraId="009B4549" w14:textId="61D35594" w:rsidR="00355B62" w:rsidRPr="00DF4CD9" w:rsidRDefault="00355B62" w:rsidP="000A5871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DE351B">
              <w:rPr>
                <w:rFonts w:eastAsia="Calibri"/>
              </w:rPr>
              <w:t>, кабінет 205.</w:t>
            </w:r>
          </w:p>
          <w:p w14:paraId="5FBDB119" w14:textId="7FFB21F2" w:rsidR="00DE351B" w:rsidRPr="00DE351B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EF4DDC" w14:paraId="76167EAC" w14:textId="77777777" w:rsidTr="00AC1B28">
        <w:trPr>
          <w:trHeight w:val="2010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A4AF84C" w14:textId="00B70990" w:rsidR="00355B62" w:rsidRPr="00DF4CD9" w:rsidRDefault="00355B62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2924712C" w14:textId="1740A032" w:rsidR="00355B62" w:rsidRPr="00355B62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355B62" w:rsidRPr="00EF4DDC" w14:paraId="657218FF" w14:textId="77777777" w:rsidTr="00AC1B28">
        <w:trPr>
          <w:trHeight w:val="3612"/>
        </w:trPr>
        <w:tc>
          <w:tcPr>
            <w:tcW w:w="3366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9C09F" w14:textId="1205BC85" w:rsidR="000A5871" w:rsidRPr="00DF4CD9" w:rsidRDefault="00355B62" w:rsidP="00FD0649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DF4CD9">
              <w:rPr>
                <w:sz w:val="28"/>
                <w:szCs w:val="28"/>
              </w:rPr>
              <w:t xml:space="preserve">Місце або спосіб проведення співбесіди </w:t>
            </w:r>
            <w:r>
              <w:rPr>
                <w:sz w:val="28"/>
                <w:szCs w:val="28"/>
              </w:rPr>
              <w:t>з метою визначення суб’єктом призначення або керівником державної служби переможця (переможців) конкурсу (</w:t>
            </w:r>
            <w:r w:rsidRPr="00DF4CD9">
              <w:rPr>
                <w:sz w:val="28"/>
                <w:szCs w:val="28"/>
              </w:rPr>
              <w:t>із зазначенням електронної платформи для комуні</w:t>
            </w:r>
            <w:r>
              <w:rPr>
                <w:sz w:val="28"/>
                <w:szCs w:val="28"/>
              </w:rPr>
              <w:t>кації дистанційно</w:t>
            </w:r>
          </w:p>
        </w:tc>
        <w:tc>
          <w:tcPr>
            <w:tcW w:w="6857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55B62" w:rsidRDefault="00355B62" w:rsidP="00AC1B28">
            <w:pPr>
              <w:pStyle w:val="rvps14"/>
              <w:spacing w:before="0" w:beforeAutospacing="0" w:after="0" w:afterAutospacing="0"/>
              <w:ind w:right="169" w:firstLine="307"/>
              <w:rPr>
                <w:sz w:val="28"/>
                <w:szCs w:val="28"/>
              </w:rPr>
            </w:pPr>
            <w:r w:rsidRPr="00355B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Default="00355B62" w:rsidP="00AC1B28">
            <w:pPr>
              <w:ind w:right="169" w:firstLine="307"/>
              <w:jc w:val="left"/>
              <w:rPr>
                <w:rFonts w:eastAsia="Calibri"/>
              </w:rPr>
            </w:pPr>
            <w:r w:rsidRPr="004F2895">
              <w:rPr>
                <w:rFonts w:eastAsia="Calibri"/>
              </w:rPr>
              <w:t xml:space="preserve">м. Київ, вул. </w:t>
            </w:r>
            <w:r>
              <w:rPr>
                <w:rFonts w:eastAsia="Calibri"/>
              </w:rPr>
              <w:t>Костянтинівська, 9/6</w:t>
            </w:r>
            <w:r w:rsidR="00552746">
              <w:rPr>
                <w:rFonts w:eastAsia="Calibri"/>
              </w:rPr>
              <w:t>, кабінет 205.</w:t>
            </w:r>
          </w:p>
          <w:p w14:paraId="031F5E52" w14:textId="1CCF0C18" w:rsidR="00355B62" w:rsidRPr="00AC1B28" w:rsidRDefault="00355B62" w:rsidP="00AC1B28">
            <w:pPr>
              <w:ind w:right="169" w:firstLine="307"/>
              <w:jc w:val="left"/>
              <w:rPr>
                <w:b/>
                <w:szCs w:val="28"/>
              </w:rPr>
            </w:pPr>
            <w:r w:rsidRPr="00355B62">
              <w:rPr>
                <w:b/>
                <w:szCs w:val="28"/>
              </w:rPr>
              <w:t xml:space="preserve">(проведення </w:t>
            </w:r>
            <w:r>
              <w:rPr>
                <w:b/>
                <w:szCs w:val="28"/>
              </w:rPr>
              <w:t>співбесіди</w:t>
            </w:r>
            <w:r w:rsidRPr="00355B62">
              <w:rPr>
                <w:b/>
                <w:szCs w:val="28"/>
              </w:rPr>
              <w:t xml:space="preserve"> за фізичної присутності кандидатів)</w:t>
            </w:r>
          </w:p>
        </w:tc>
      </w:tr>
      <w:tr w:rsidR="00290BC5" w:rsidRPr="00EF4DDC" w14:paraId="32520A08" w14:textId="5710EF99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9DF349F" w14:textId="77777777" w:rsidR="00290BC5" w:rsidRPr="00EF4DDC" w:rsidRDefault="00290BC5" w:rsidP="000A5871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7B810CE" w14:textId="77777777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B697DA8" w14:textId="039072E2" w:rsidR="00AC1B28" w:rsidRPr="00E75CC0" w:rsidRDefault="00AC1B28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E75CC0">
              <w:rPr>
                <w:sz w:val="28"/>
                <w:szCs w:val="28"/>
                <w:lang w:val="uk-UA"/>
              </w:rPr>
              <w:t>+38(093)</w:t>
            </w:r>
            <w:r w:rsidR="00CD4B9E">
              <w:rPr>
                <w:sz w:val="28"/>
                <w:szCs w:val="28"/>
                <w:lang w:val="uk-UA"/>
              </w:rPr>
              <w:t xml:space="preserve"> </w:t>
            </w:r>
            <w:r w:rsidRPr="00E75CC0">
              <w:rPr>
                <w:sz w:val="28"/>
                <w:szCs w:val="28"/>
                <w:lang w:val="uk-UA"/>
              </w:rPr>
              <w:t>915</w:t>
            </w:r>
            <w:r w:rsidR="00CD4B9E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>57</w:t>
            </w:r>
            <w:r w:rsidR="00CD4B9E">
              <w:rPr>
                <w:sz w:val="28"/>
                <w:szCs w:val="28"/>
                <w:lang w:val="uk-UA"/>
              </w:rPr>
              <w:t>-</w:t>
            </w:r>
            <w:r w:rsidRPr="00E75CC0">
              <w:rPr>
                <w:sz w:val="28"/>
                <w:szCs w:val="28"/>
                <w:lang w:val="uk-UA"/>
              </w:rPr>
              <w:t xml:space="preserve">45; </w:t>
            </w:r>
            <w:r w:rsidR="005F6674">
              <w:rPr>
                <w:sz w:val="28"/>
                <w:szCs w:val="28"/>
                <w:lang w:val="uk-UA"/>
              </w:rPr>
              <w:t>+38</w:t>
            </w:r>
            <w:r w:rsidRPr="00E75CC0">
              <w:rPr>
                <w:sz w:val="28"/>
                <w:szCs w:val="28"/>
                <w:lang w:val="uk-UA"/>
              </w:rPr>
              <w:t>(044) 366-64-84</w:t>
            </w:r>
          </w:p>
          <w:p w14:paraId="19069988" w14:textId="77777777" w:rsidR="00AC1B28" w:rsidRPr="00E75CC0" w:rsidRDefault="00030A39" w:rsidP="00AC1B2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AC1B28" w:rsidRPr="00E75CC0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AC1B28" w:rsidRPr="00E75CC0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2D3CC7DB" w:rsidR="00355B62" w:rsidRPr="00DE351B" w:rsidRDefault="00AC1B28" w:rsidP="00AC1B28">
            <w:pPr>
              <w:pStyle w:val="a4"/>
              <w:spacing w:before="0" w:beforeAutospacing="0" w:after="240" w:afterAutospacing="0"/>
              <w:ind w:right="128"/>
              <w:jc w:val="both"/>
              <w:rPr>
                <w:b/>
                <w:sz w:val="28"/>
                <w:szCs w:val="28"/>
              </w:rPr>
            </w:pPr>
            <w:r w:rsidRPr="00E75CC0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EF4DDC" w14:paraId="0C0BFE44" w14:textId="767E7AB8" w:rsidTr="00290BC5"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0579C18" w14:textId="77777777" w:rsidR="00290BC5" w:rsidRPr="00EF4DDC" w:rsidRDefault="00290BC5" w:rsidP="00871A39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EF4DDC" w14:paraId="2F1A3268" w14:textId="6D6B35A0" w:rsidTr="00AC1B28">
        <w:trPr>
          <w:trHeight w:val="457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3263D5C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0CD747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Освіта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3908D20B" w:rsidR="00290BC5" w:rsidRPr="00AC1B28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r w:rsidR="00290BC5" w:rsidRPr="00DE351B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5860D6">
              <w:rPr>
                <w:sz w:val="28"/>
                <w:szCs w:val="28"/>
              </w:rPr>
              <w:t xml:space="preserve"> не </w:t>
            </w:r>
            <w:r w:rsidR="00290BC5" w:rsidRPr="00DE351B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5860D6">
              <w:rPr>
                <w:sz w:val="28"/>
                <w:szCs w:val="28"/>
              </w:rPr>
              <w:t xml:space="preserve"> бакалавра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7C2C17F" w14:textId="0BE3FA71" w:rsidTr="00AC1B28">
        <w:trPr>
          <w:trHeight w:val="521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B0C9EB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2.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E31B1A4" w14:textId="77777777" w:rsidR="00290BC5" w:rsidRPr="00EF4DDC" w:rsidRDefault="00290BC5" w:rsidP="00871A39">
            <w:pPr>
              <w:pStyle w:val="rvps14"/>
              <w:ind w:right="268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09631427" w:rsidR="00290BC5" w:rsidRPr="00EF4DDC" w:rsidRDefault="00AC1B28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</w:t>
            </w:r>
            <w:r w:rsidR="00290BC5">
              <w:rPr>
                <w:sz w:val="28"/>
                <w:szCs w:val="28"/>
              </w:rPr>
              <w:t xml:space="preserve">е </w:t>
            </w:r>
            <w:r w:rsidR="00290BC5" w:rsidRPr="00DE351B">
              <w:rPr>
                <w:sz w:val="28"/>
                <w:szCs w:val="28"/>
                <w:lang w:val="uk-UA"/>
              </w:rPr>
              <w:t>потребує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290BC5" w:rsidRPr="00EF4DDC" w14:paraId="2C1086F6" w14:textId="08BE36FC" w:rsidTr="00AC1B28">
        <w:trPr>
          <w:trHeight w:val="373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585E798" w14:textId="77777777" w:rsidR="00290BC5" w:rsidRPr="00EF4DDC" w:rsidRDefault="00290BC5" w:rsidP="00871A39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3.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D12B6D8" w14:textId="77777777" w:rsidR="00290BC5" w:rsidRPr="00EF4DDC" w:rsidRDefault="00290BC5" w:rsidP="00871A39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4364B43B" w:rsidR="00DE351B" w:rsidRPr="00EF4DDC" w:rsidRDefault="00AC1B28" w:rsidP="00AC1B28">
            <w:pPr>
              <w:pStyle w:val="rvps14"/>
              <w:ind w:right="169" w:firstLine="307"/>
              <w:rPr>
                <w:sz w:val="28"/>
                <w:szCs w:val="28"/>
              </w:rPr>
            </w:pPr>
            <w:r>
              <w:rPr>
                <w:rStyle w:val="rvts0"/>
                <w:sz w:val="28"/>
                <w:szCs w:val="28"/>
              </w:rPr>
              <w:t>В</w:t>
            </w:r>
            <w:r w:rsidR="00290BC5" w:rsidRPr="00EF4DDC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90BC5" w:rsidRPr="00EF4DDC" w14:paraId="238BB00C" w14:textId="0D075297" w:rsidTr="00290BC5">
        <w:trPr>
          <w:trHeight w:val="425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1166775" w14:textId="4FAA3530" w:rsidR="00290BC5" w:rsidRPr="00EF4DDC" w:rsidRDefault="00030A39" w:rsidP="00871A39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EF4DDC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EF4DDC" w14:paraId="164E7F0A" w14:textId="07C9FC5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0ED8D35" w14:textId="77777777" w:rsidR="00290BC5" w:rsidRPr="00EF4DDC" w:rsidRDefault="00290BC5" w:rsidP="00871A39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EF4DDC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871A39" w14:paraId="7BCC8D67" w14:textId="3388B10D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6C6A56" w14:textId="77777777" w:rsidR="00BF43A1" w:rsidRPr="00EF4DDC" w:rsidRDefault="00BF43A1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EF4DDC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6385EED" w14:textId="298DE8DD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Default="000A587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7F1D17F2" w:rsidR="00BF43A1" w:rsidRDefault="000A587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>
              <w:rPr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6C224743" w:rsidR="00BF43A1" w:rsidRPr="00F01142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E772CF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EF4DDC" w14:paraId="047A6E0F" w14:textId="400078E8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8D360B" w14:textId="3775F604" w:rsidR="00BF43A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BF43A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85F1046" w14:textId="0BCBB42A" w:rsidR="00BF43A1" w:rsidRPr="00F01142" w:rsidRDefault="00BF43A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DF4B97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 ч</w:t>
            </w:r>
            <w:r w:rsidR="00BF43A1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DF4B97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F01142" w:rsidRDefault="000A5871" w:rsidP="00AC1B28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="00BF43A1" w:rsidRPr="00DF4B97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 w:rsidR="00BF43A1">
              <w:rPr>
                <w:sz w:val="28"/>
                <w:szCs w:val="28"/>
                <w:lang w:val="uk-UA"/>
              </w:rPr>
              <w:t>.</w:t>
            </w:r>
          </w:p>
        </w:tc>
      </w:tr>
      <w:tr w:rsidR="000A5871" w:rsidRPr="00EF4DDC" w14:paraId="1E147F51" w14:textId="77777777" w:rsidTr="00290BC5">
        <w:trPr>
          <w:trHeight w:val="768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8BE9B1B" w14:textId="18C20D82" w:rsidR="000A5871" w:rsidRDefault="0095326C" w:rsidP="000A5871">
            <w:pPr>
              <w:pStyle w:val="rvps1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0A5871">
              <w:rPr>
                <w:sz w:val="28"/>
                <w:szCs w:val="28"/>
              </w:rPr>
              <w:t>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510A16" w14:textId="1D4F4A7C" w:rsidR="000A5871" w:rsidRPr="00DF4B97" w:rsidRDefault="000A5871" w:rsidP="00BF43A1">
            <w:pPr>
              <w:pStyle w:val="a4"/>
              <w:rPr>
                <w:sz w:val="28"/>
                <w:szCs w:val="28"/>
                <w:lang w:val="uk-UA"/>
              </w:rPr>
            </w:pPr>
            <w:r w:rsidRPr="000A5871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5533131" w14:textId="37BFEF2E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14:paraId="5393060F" w14:textId="0DDC321D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  </w:t>
            </w:r>
          </w:p>
          <w:p w14:paraId="4A5C3E72" w14:textId="12FA039D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0A5871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307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0CF4A2EE" w:rsidR="00DE351B" w:rsidRDefault="000A5871" w:rsidP="00AC1B2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- </w:t>
            </w:r>
            <w:r w:rsidRPr="000A5871">
              <w:rPr>
                <w:sz w:val="28"/>
                <w:szCs w:val="28"/>
                <w:lang w:val="uk-UA"/>
              </w:rPr>
              <w:t>здатність використовувати відкриті цифрові ресурси для власного професійного розвитку</w:t>
            </w:r>
            <w:r w:rsidR="00AC1B28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EF4DDC" w14:paraId="22DD66E2" w14:textId="2C4CA602" w:rsidTr="00290BC5">
        <w:trPr>
          <w:trHeight w:val="310"/>
        </w:trPr>
        <w:tc>
          <w:tcPr>
            <w:tcW w:w="10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7DCF62F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EF4DDC" w14:paraId="2EBABB80" w14:textId="1686E72F" w:rsidTr="00290BC5"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2C09E9B" w14:textId="77777777" w:rsidR="00BF43A1" w:rsidRPr="00EF4DDC" w:rsidRDefault="00BF43A1" w:rsidP="00BF43A1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EF4DDC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EF4DDC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EF4DDC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EF4DDC" w14:paraId="0362B58A" w14:textId="040BF477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1.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2032BB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EF4DDC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Конституції</w:t>
            </w:r>
            <w:r w:rsidRPr="00EF4DDC">
              <w:rPr>
                <w:sz w:val="28"/>
                <w:szCs w:val="28"/>
                <w:lang w:val="uk-UA"/>
              </w:rPr>
              <w:t xml:space="preserve"> України;</w:t>
            </w:r>
          </w:p>
          <w:p w14:paraId="5330288C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lastRenderedPageBreak/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державну службу»</w:t>
            </w:r>
            <w:r>
              <w:rPr>
                <w:sz w:val="28"/>
                <w:szCs w:val="28"/>
                <w:lang w:val="uk-UA"/>
              </w:rPr>
              <w:t>;</w:t>
            </w:r>
          </w:p>
          <w:p w14:paraId="79905521" w14:textId="77777777" w:rsidR="00BF43A1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EF4DDC">
              <w:rPr>
                <w:sz w:val="28"/>
                <w:szCs w:val="28"/>
                <w:lang w:val="uk-UA"/>
              </w:rPr>
              <w:t>Закон</w:t>
            </w:r>
            <w:r>
              <w:rPr>
                <w:sz w:val="28"/>
                <w:szCs w:val="28"/>
                <w:lang w:val="uk-UA"/>
              </w:rPr>
              <w:t>у</w:t>
            </w:r>
            <w:r w:rsidRPr="00EF4DDC">
              <w:rPr>
                <w:sz w:val="28"/>
                <w:szCs w:val="28"/>
                <w:lang w:val="uk-UA"/>
              </w:rPr>
              <w:t xml:space="preserve"> України «Про запобігання корупції»</w:t>
            </w:r>
          </w:p>
          <w:p w14:paraId="311EBDC3" w14:textId="77777777" w:rsidR="00BF43A1" w:rsidRPr="00EF4DDC" w:rsidRDefault="00BF43A1" w:rsidP="00AC1B2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EF4DDC" w14:paraId="3043FB94" w14:textId="07668AEA" w:rsidTr="00290BC5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BF43A1" w:rsidRPr="00EF4DDC" w:rsidRDefault="00BF43A1" w:rsidP="00BF43A1">
            <w:pPr>
              <w:pStyle w:val="rvps1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2D7374" w14:textId="77777777" w:rsidR="00BF43A1" w:rsidRPr="00EF4DDC" w:rsidRDefault="00BF43A1" w:rsidP="00BF43A1">
            <w:pPr>
              <w:pStyle w:val="rvps14"/>
              <w:rPr>
                <w:sz w:val="28"/>
                <w:szCs w:val="28"/>
              </w:rPr>
            </w:pPr>
            <w:r w:rsidRPr="004C17BD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005EB1" w:rsidRDefault="00BF43A1" w:rsidP="003172C1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005EB1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Default="00BF43A1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005EB1">
              <w:rPr>
                <w:szCs w:val="28"/>
              </w:rPr>
              <w:t>Закону України «</w:t>
            </w:r>
            <w:r w:rsidR="003574C7">
              <w:rPr>
                <w:szCs w:val="28"/>
              </w:rPr>
              <w:t>Про адміністративні послуги</w:t>
            </w:r>
            <w:r w:rsidRPr="00005EB1">
              <w:rPr>
                <w:szCs w:val="28"/>
              </w:rPr>
              <w:t>»;</w:t>
            </w:r>
          </w:p>
          <w:p w14:paraId="15443AAF" w14:textId="315750AD" w:rsidR="003574C7" w:rsidRPr="00005EB1" w:rsidRDefault="003574C7" w:rsidP="003172C1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Перелік документів дозвільного характеру у сфері господарської діяльності</w:t>
            </w:r>
            <w:r>
              <w:rPr>
                <w:szCs w:val="28"/>
              </w:rPr>
              <w:t>;</w:t>
            </w:r>
          </w:p>
          <w:p w14:paraId="52F239AE" w14:textId="19703F75" w:rsidR="00BF43A1" w:rsidRDefault="003574C7" w:rsidP="003172C1">
            <w:pPr>
              <w:ind w:left="18" w:right="169" w:firstLine="307"/>
              <w:rPr>
                <w:szCs w:val="28"/>
              </w:rPr>
            </w:pPr>
            <w:r>
              <w:rPr>
                <w:szCs w:val="28"/>
              </w:rPr>
              <w:t>Закону України «</w:t>
            </w:r>
            <w:r w:rsidRPr="003574C7">
              <w:rPr>
                <w:szCs w:val="28"/>
              </w:rPr>
              <w:t>Про дозвільну систему у сфері господарської діяльності</w:t>
            </w:r>
            <w:r>
              <w:rPr>
                <w:szCs w:val="28"/>
              </w:rPr>
              <w:t>»;</w:t>
            </w:r>
          </w:p>
          <w:p w14:paraId="5903A14B" w14:textId="6F0C03A5" w:rsidR="003574C7" w:rsidRDefault="003574C7" w:rsidP="003172C1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  30 січня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44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вимог до підготовки технологічної картки адміністративної послуги</w:t>
            </w:r>
            <w:r w:rsidRPr="00005EB1">
              <w:rPr>
                <w:szCs w:val="28"/>
              </w:rPr>
              <w:t>» (із змінами);</w:t>
            </w:r>
          </w:p>
          <w:p w14:paraId="4CDC08A2" w14:textId="23063F75" w:rsidR="003574C7" w:rsidRDefault="003574C7" w:rsidP="003172C1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005EB1">
              <w:rPr>
                <w:szCs w:val="28"/>
              </w:rPr>
              <w:t>останови</w:t>
            </w:r>
            <w:r>
              <w:rPr>
                <w:szCs w:val="28"/>
              </w:rPr>
              <w:t xml:space="preserve"> Кабінету Міністрів України від                                   20 лютого </w:t>
            </w:r>
            <w:r w:rsidRPr="003574C7">
              <w:rPr>
                <w:szCs w:val="28"/>
              </w:rPr>
              <w:t>2013</w:t>
            </w:r>
            <w:r>
              <w:rPr>
                <w:szCs w:val="28"/>
              </w:rPr>
              <w:t xml:space="preserve"> року</w:t>
            </w:r>
            <w:r w:rsidRPr="003574C7">
              <w:rPr>
                <w:szCs w:val="28"/>
              </w:rPr>
              <w:t xml:space="preserve"> № </w:t>
            </w:r>
            <w:r>
              <w:rPr>
                <w:szCs w:val="28"/>
              </w:rPr>
              <w:t xml:space="preserve">118 </w:t>
            </w:r>
            <w:r w:rsidRPr="00005EB1">
              <w:rPr>
                <w:szCs w:val="28"/>
              </w:rPr>
              <w:t>«</w:t>
            </w:r>
            <w:r w:rsidRPr="003574C7">
              <w:rPr>
                <w:szCs w:val="28"/>
              </w:rPr>
              <w:t>Про затвердження Примірного положення про центр надання адміністративних послуг</w:t>
            </w:r>
            <w:r>
              <w:rPr>
                <w:szCs w:val="28"/>
              </w:rPr>
              <w:t>»</w:t>
            </w:r>
          </w:p>
        </w:tc>
      </w:tr>
    </w:tbl>
    <w:p w14:paraId="3D751A19" w14:textId="77777777" w:rsidR="00507FBE" w:rsidRDefault="00507FBE" w:rsidP="00507FBE">
      <w:pPr>
        <w:rPr>
          <w:szCs w:val="28"/>
        </w:rPr>
      </w:pPr>
    </w:p>
    <w:p w14:paraId="6EE2D149" w14:textId="77777777" w:rsidR="00DE351B" w:rsidRDefault="00DE351B" w:rsidP="00507FBE">
      <w:pPr>
        <w:rPr>
          <w:szCs w:val="28"/>
        </w:rPr>
      </w:pPr>
    </w:p>
    <w:p w14:paraId="0F70BC53" w14:textId="77777777" w:rsidR="00507FBE" w:rsidRDefault="00507FBE" w:rsidP="00507FBE">
      <w:pPr>
        <w:ind w:firstLine="0"/>
        <w:rPr>
          <w:szCs w:val="28"/>
        </w:rPr>
      </w:pPr>
      <w:bookmarkStart w:id="8" w:name="_GoBack"/>
      <w:bookmarkEnd w:id="8"/>
    </w:p>
    <w:sectPr w:rsidR="00507FB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0A3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172C1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495D"/>
    <w:rsid w:val="005D7121"/>
    <w:rsid w:val="005E0E00"/>
    <w:rsid w:val="005F6674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67A6F"/>
    <w:rsid w:val="00871A39"/>
    <w:rsid w:val="00872EF8"/>
    <w:rsid w:val="0088178D"/>
    <w:rsid w:val="008A5D6F"/>
    <w:rsid w:val="008A71FA"/>
    <w:rsid w:val="008B29A2"/>
    <w:rsid w:val="008C17E5"/>
    <w:rsid w:val="008C264C"/>
    <w:rsid w:val="008D2B4B"/>
    <w:rsid w:val="008E516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C1B28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4B9E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69BAF516-BEFC-4BD9-A740-DDC3704D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9B8145-9D55-4273-A14B-330CDBA96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6358</Words>
  <Characters>3625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2021-08-27T06:59:00Z</cp:lastPrinted>
  <dcterms:created xsi:type="dcterms:W3CDTF">2021-08-27T07:06:00Z</dcterms:created>
  <dcterms:modified xsi:type="dcterms:W3CDTF">2021-08-27T07:06:00Z</dcterms:modified>
</cp:coreProperties>
</file>