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484"/>
        <w:gridCol w:w="1871"/>
      </w:tblGrid>
      <w:tr w:rsidR="00FD7532" w14:paraId="51287E4E" w14:textId="77777777" w:rsidTr="00284BDD">
        <w:tc>
          <w:tcPr>
            <w:tcW w:w="4641" w:type="dxa"/>
            <w:gridSpan w:val="3"/>
          </w:tcPr>
          <w:p w14:paraId="24F11E6A" w14:textId="77777777" w:rsidR="00FD7532" w:rsidRPr="00932836" w:rsidRDefault="00FD7532" w:rsidP="00284BDD">
            <w:pPr>
              <w:ind w:firstLine="34"/>
              <w:jc w:val="left"/>
              <w:rPr>
                <w:b/>
              </w:rPr>
            </w:pPr>
            <w:r w:rsidRPr="00932836">
              <w:rPr>
                <w:b/>
              </w:rPr>
              <w:t>ЗАТВЕРДЖЕНО</w:t>
            </w:r>
          </w:p>
        </w:tc>
      </w:tr>
      <w:tr w:rsidR="00FD7532" w14:paraId="39B1C458" w14:textId="77777777" w:rsidTr="00284BDD">
        <w:tc>
          <w:tcPr>
            <w:tcW w:w="4641" w:type="dxa"/>
            <w:gridSpan w:val="3"/>
          </w:tcPr>
          <w:p w14:paraId="19826036" w14:textId="77777777" w:rsidR="00FD7532" w:rsidRDefault="00FD7532" w:rsidP="00284BDD">
            <w:pPr>
              <w:ind w:firstLine="0"/>
              <w:jc w:val="left"/>
              <w:rPr>
                <w:b/>
                <w:color w:val="000000"/>
                <w:szCs w:val="28"/>
              </w:rPr>
            </w:pPr>
            <w:r w:rsidRPr="0062464E">
              <w:rPr>
                <w:color w:val="000000"/>
                <w:szCs w:val="28"/>
              </w:rPr>
              <w:t xml:space="preserve">Наказ управління (Центру) </w:t>
            </w:r>
            <w:r>
              <w:rPr>
                <w:color w:val="000000"/>
                <w:szCs w:val="28"/>
              </w:rPr>
              <w:br/>
            </w:r>
            <w:r w:rsidRPr="0062464E">
              <w:rPr>
                <w:color w:val="000000"/>
                <w:szCs w:val="28"/>
              </w:rPr>
              <w:t>надання адміністративних послуг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br/>
            </w:r>
            <w:r w:rsidRPr="0062464E">
              <w:rPr>
                <w:color w:val="000000"/>
                <w:szCs w:val="28"/>
              </w:rPr>
              <w:t>Подільської районної в місті</w:t>
            </w:r>
            <w:r>
              <w:rPr>
                <w:color w:val="000000"/>
                <w:szCs w:val="28"/>
              </w:rPr>
              <w:t xml:space="preserve"> Києві</w:t>
            </w:r>
            <w:r>
              <w:rPr>
                <w:color w:val="000000"/>
                <w:szCs w:val="28"/>
              </w:rPr>
              <w:br/>
              <w:t>державної адміністрації</w:t>
            </w:r>
          </w:p>
        </w:tc>
      </w:tr>
      <w:tr w:rsidR="00FD7532" w14:paraId="1EF8E863" w14:textId="77777777" w:rsidTr="00284BDD">
        <w:tc>
          <w:tcPr>
            <w:tcW w:w="2126" w:type="dxa"/>
            <w:tcBorders>
              <w:bottom w:val="single" w:sz="4" w:space="0" w:color="auto"/>
            </w:tcBorders>
          </w:tcPr>
          <w:p w14:paraId="73C63DCE" w14:textId="0253907C" w:rsidR="00FD7532" w:rsidRDefault="00DF676B" w:rsidP="00284BDD">
            <w:pPr>
              <w:ind w:firstLine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10.01.2022</w:t>
            </w:r>
          </w:p>
        </w:tc>
        <w:tc>
          <w:tcPr>
            <w:tcW w:w="484" w:type="dxa"/>
            <w:vAlign w:val="bottom"/>
          </w:tcPr>
          <w:p w14:paraId="173DFFE0" w14:textId="77777777" w:rsidR="00FD7532" w:rsidRPr="00932836" w:rsidRDefault="00FD7532" w:rsidP="00284BDD">
            <w:pPr>
              <w:ind w:firstLine="0"/>
              <w:jc w:val="center"/>
              <w:rPr>
                <w:b/>
                <w:color w:val="000000"/>
                <w:szCs w:val="28"/>
              </w:rPr>
            </w:pPr>
            <w:r w:rsidRPr="00932836">
              <w:rPr>
                <w:color w:val="000000"/>
                <w:szCs w:val="28"/>
              </w:rPr>
              <w:t>№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408DE78D" w14:textId="5ADA9AD8" w:rsidR="00FD7532" w:rsidRDefault="00DF676B" w:rsidP="00284BDD">
            <w:pPr>
              <w:ind w:firstLine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</w:t>
            </w:r>
          </w:p>
        </w:tc>
      </w:tr>
    </w:tbl>
    <w:p w14:paraId="2C9B5E69" w14:textId="61907F15" w:rsidR="00D17FF0" w:rsidRPr="0062464E" w:rsidRDefault="00D17FF0" w:rsidP="00D17FF0">
      <w:pPr>
        <w:pStyle w:val="rvps7"/>
        <w:jc w:val="center"/>
        <w:rPr>
          <w:b/>
          <w:sz w:val="28"/>
          <w:szCs w:val="28"/>
          <w:lang w:val="uk-UA"/>
        </w:rPr>
      </w:pPr>
    </w:p>
    <w:p w14:paraId="5700DF5A" w14:textId="0E2BCD03" w:rsidR="00871A39" w:rsidRPr="0062464E" w:rsidRDefault="00871A39" w:rsidP="00A45252">
      <w:pPr>
        <w:pStyle w:val="rvps7"/>
        <w:spacing w:before="0" w:after="0"/>
        <w:jc w:val="center"/>
        <w:rPr>
          <w:rStyle w:val="rvts15"/>
          <w:b/>
          <w:sz w:val="28"/>
          <w:szCs w:val="28"/>
          <w:lang w:val="uk-UA"/>
        </w:rPr>
      </w:pPr>
      <w:r w:rsidRPr="0062464E">
        <w:rPr>
          <w:b/>
          <w:sz w:val="28"/>
          <w:szCs w:val="28"/>
          <w:lang w:val="uk-UA"/>
        </w:rPr>
        <w:t>УМОВИ</w:t>
      </w:r>
      <w:r w:rsidRPr="0062464E">
        <w:rPr>
          <w:b/>
          <w:sz w:val="28"/>
          <w:szCs w:val="28"/>
          <w:lang w:val="uk-UA"/>
        </w:rPr>
        <w:br/>
      </w:r>
      <w:r w:rsidRPr="0062464E">
        <w:rPr>
          <w:rStyle w:val="rvts15"/>
          <w:b/>
          <w:sz w:val="28"/>
          <w:szCs w:val="28"/>
          <w:lang w:val="uk-UA"/>
        </w:rPr>
        <w:t>проведення конкурсу на зайняття вакантної посади категорії «В» -</w:t>
      </w:r>
    </w:p>
    <w:p w14:paraId="344CB1D7" w14:textId="77777777" w:rsidR="00CD7C9D" w:rsidRPr="0062464E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62464E">
        <w:rPr>
          <w:b/>
          <w:color w:val="000000"/>
          <w:szCs w:val="28"/>
          <w:lang w:eastAsia="zh-CN"/>
        </w:rPr>
        <w:t xml:space="preserve">адміністратора </w:t>
      </w:r>
      <w:r w:rsidR="00CD7C9D" w:rsidRPr="0062464E">
        <w:rPr>
          <w:b/>
          <w:color w:val="000000"/>
          <w:szCs w:val="28"/>
          <w:lang w:eastAsia="zh-CN"/>
        </w:rPr>
        <w:t>відділу надання адміністративних послуг</w:t>
      </w:r>
      <w:r w:rsidRPr="0062464E">
        <w:rPr>
          <w:b/>
          <w:color w:val="000000"/>
          <w:szCs w:val="28"/>
          <w:lang w:eastAsia="zh-CN"/>
        </w:rPr>
        <w:t xml:space="preserve"> управління (Центру) надання адміністративних послуг Подільської районної </w:t>
      </w:r>
    </w:p>
    <w:p w14:paraId="4A569B91" w14:textId="7D4F55A6" w:rsidR="00A45252" w:rsidRPr="0062464E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62464E">
        <w:rPr>
          <w:b/>
          <w:color w:val="000000"/>
          <w:szCs w:val="28"/>
          <w:lang w:eastAsia="zh-CN"/>
        </w:rPr>
        <w:t>в місті Києві державної адміністрації</w:t>
      </w:r>
    </w:p>
    <w:p w14:paraId="0F0CAEA1" w14:textId="77777777" w:rsidR="00871A39" w:rsidRDefault="00871A39" w:rsidP="00871A39">
      <w:pPr>
        <w:pStyle w:val="rvps7"/>
        <w:spacing w:before="0" w:after="0"/>
        <w:rPr>
          <w:rStyle w:val="rvts15"/>
          <w:b/>
          <w:sz w:val="28"/>
          <w:szCs w:val="28"/>
          <w:lang w:val="uk-UA"/>
        </w:rPr>
      </w:pPr>
    </w:p>
    <w:p w14:paraId="2D653572" w14:textId="77777777" w:rsidR="00690742" w:rsidRPr="0062464E" w:rsidRDefault="00690742" w:rsidP="00871A39">
      <w:pPr>
        <w:pStyle w:val="rvps7"/>
        <w:spacing w:before="0" w:after="0"/>
        <w:rPr>
          <w:rStyle w:val="rvts15"/>
          <w:b/>
          <w:sz w:val="28"/>
          <w:szCs w:val="28"/>
          <w:lang w:val="uk-UA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2897"/>
        <w:gridCol w:w="6855"/>
      </w:tblGrid>
      <w:tr w:rsidR="00290BC5" w:rsidRPr="0062464E" w14:paraId="7182558B" w14:textId="00E5FE20" w:rsidTr="008E49C3">
        <w:trPr>
          <w:trHeight w:val="418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41F51" w14:textId="77777777" w:rsidR="00290BC5" w:rsidRPr="0062464E" w:rsidRDefault="00290BC5" w:rsidP="00296DBE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62464E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290BC5" w:rsidRPr="0062464E" w14:paraId="7464F20A" w14:textId="0A665EE2" w:rsidTr="008E49C3">
        <w:trPr>
          <w:trHeight w:val="826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89DB9" w14:textId="77777777" w:rsidR="00290BC5" w:rsidRPr="0062464E" w:rsidRDefault="00290BC5" w:rsidP="008E49C3">
            <w:pPr>
              <w:pStyle w:val="rvps14"/>
              <w:spacing w:before="0" w:beforeAutospacing="0" w:after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FE176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1. </w:t>
            </w:r>
            <w:r w:rsidRPr="00C81D32">
              <w:rPr>
                <w:noProof/>
                <w:szCs w:val="28"/>
              </w:rPr>
              <w:t>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14:paraId="1C69579E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2. </w:t>
            </w:r>
            <w:r w:rsidRPr="00C81D32">
              <w:rPr>
                <w:noProof/>
                <w:szCs w:val="28"/>
              </w:rPr>
              <w:t>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</w:p>
          <w:p w14:paraId="10530385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3. </w:t>
            </w:r>
            <w:r w:rsidRPr="00C81D32">
              <w:rPr>
                <w:noProof/>
                <w:szCs w:val="28"/>
              </w:rPr>
              <w:t>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14:paraId="5BBAC4DB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4. </w:t>
            </w:r>
            <w:r w:rsidRPr="00C81D32">
              <w:rPr>
                <w:noProof/>
                <w:szCs w:val="28"/>
              </w:rPr>
              <w:t>Організаційне забезпечення надання адміністративних послуг суб’єктами надання адміністративних послуг.</w:t>
            </w:r>
          </w:p>
          <w:p w14:paraId="271EE099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5. </w:t>
            </w:r>
            <w:r w:rsidRPr="00C81D32">
              <w:rPr>
                <w:noProof/>
                <w:szCs w:val="28"/>
              </w:rPr>
              <w:t>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14:paraId="669B1BA8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6. </w:t>
            </w:r>
            <w:r w:rsidRPr="00C81D32">
              <w:rPr>
                <w:noProof/>
                <w:szCs w:val="28"/>
              </w:rPr>
              <w:t xml:space="preserve">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</w:t>
            </w:r>
            <w:r w:rsidRPr="00C81D32">
              <w:rPr>
                <w:noProof/>
                <w:szCs w:val="28"/>
              </w:rPr>
              <w:lastRenderedPageBreak/>
              <w:t>компетентності та удосконалювати організацію службової діяльності.</w:t>
            </w:r>
          </w:p>
          <w:p w14:paraId="6780E035" w14:textId="77777777" w:rsidR="00994E5B" w:rsidRPr="009827BF" w:rsidRDefault="00994E5B" w:rsidP="00FE1AE1">
            <w:pPr>
              <w:pStyle w:val="aa"/>
              <w:spacing w:before="0" w:line="240" w:lineRule="auto"/>
              <w:ind w:right="16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7. </w:t>
            </w:r>
            <w:r w:rsidRPr="009827BF">
              <w:rPr>
                <w:noProof/>
                <w:szCs w:val="28"/>
              </w:rPr>
              <w:t>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</w:t>
            </w:r>
          </w:p>
          <w:p w14:paraId="56264BD6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8. </w:t>
            </w:r>
            <w:r w:rsidRPr="00C81D32">
              <w:rPr>
                <w:noProof/>
                <w:szCs w:val="28"/>
              </w:rPr>
              <w:t>Ведення електронного документообігу в єдиній інформаційній системі адміністративних послуг з суб’єктами надання адміністративних послуг. Працювати в інформаційній системі «Міський WEB – портал адміністративних послуг Києва».</w:t>
            </w:r>
          </w:p>
          <w:p w14:paraId="163830E1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9. </w:t>
            </w:r>
            <w:r w:rsidRPr="00C81D32">
              <w:rPr>
                <w:noProof/>
                <w:szCs w:val="28"/>
              </w:rPr>
              <w:t>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14:paraId="659A881F" w14:textId="3578153A" w:rsidR="00DE351B" w:rsidRPr="0062464E" w:rsidRDefault="00994E5B" w:rsidP="00994E5B">
            <w:pPr>
              <w:pStyle w:val="aa"/>
              <w:spacing w:before="0" w:after="240" w:line="240" w:lineRule="auto"/>
              <w:ind w:right="16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10. </w:t>
            </w:r>
            <w:r w:rsidR="00FE1AE1" w:rsidRPr="00D31ECF">
              <w:rPr>
                <w:noProof/>
                <w:szCs w:val="28"/>
              </w:rPr>
              <w:t>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заступника начальника управління – начальника відділу надання адміністративних послуг, заступника начальника відділу – адміністратора відділу надання адміністративних послуг.</w:t>
            </w:r>
          </w:p>
        </w:tc>
      </w:tr>
      <w:tr w:rsidR="00290BC5" w:rsidRPr="0062464E" w14:paraId="307B286B" w14:textId="45777D92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64F3C" w14:textId="77777777" w:rsidR="00290BC5" w:rsidRPr="0062464E" w:rsidRDefault="00290BC5" w:rsidP="008E49C3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A9654" w14:textId="72E1FCF0" w:rsidR="00290BC5" w:rsidRPr="0062464E" w:rsidRDefault="00142654" w:rsidP="00FE1AE1">
            <w:pPr>
              <w:pStyle w:val="rvps12"/>
              <w:spacing w:before="0" w:beforeAutospacing="0" w:after="60" w:afterAutospacing="0"/>
              <w:ind w:left="8" w:right="169" w:firstLine="299"/>
              <w:jc w:val="both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П</w:t>
            </w:r>
            <w:r w:rsidR="00A45252" w:rsidRPr="0062464E">
              <w:rPr>
                <w:sz w:val="28"/>
                <w:szCs w:val="28"/>
              </w:rPr>
              <w:t>осадовий оклад – 5500,00</w:t>
            </w:r>
            <w:r w:rsidR="00290BC5" w:rsidRPr="0062464E">
              <w:rPr>
                <w:sz w:val="28"/>
                <w:szCs w:val="28"/>
              </w:rPr>
              <w:t xml:space="preserve"> грн.</w:t>
            </w:r>
          </w:p>
          <w:p w14:paraId="04A5CCB7" w14:textId="0676E63F" w:rsidR="00290BC5" w:rsidRPr="0062464E" w:rsidRDefault="008E49C3" w:rsidP="008E49C3">
            <w:pPr>
              <w:ind w:right="169" w:firstLine="299"/>
              <w:rPr>
                <w:szCs w:val="28"/>
              </w:rPr>
            </w:pPr>
            <w:r w:rsidRPr="0062464E">
              <w:rPr>
                <w:color w:val="000000"/>
                <w:szCs w:val="28"/>
              </w:rPr>
              <w:t>Н</w:t>
            </w:r>
            <w:r w:rsidR="00290BC5" w:rsidRPr="0062464E">
              <w:rPr>
                <w:color w:val="000000"/>
                <w:szCs w:val="28"/>
              </w:rPr>
              <w:t>адбавки, доплати, премії та компенсації</w:t>
            </w:r>
            <w:r w:rsidR="00290BC5" w:rsidRPr="0062464E">
              <w:rPr>
                <w:szCs w:val="28"/>
              </w:rPr>
              <w:t xml:space="preserve"> відповідно</w:t>
            </w:r>
            <w:r w:rsidRPr="0062464E">
              <w:rPr>
                <w:szCs w:val="28"/>
              </w:rPr>
              <w:br/>
            </w:r>
            <w:r w:rsidR="00290BC5" w:rsidRPr="0062464E">
              <w:rPr>
                <w:szCs w:val="28"/>
              </w:rPr>
              <w:t>до статті 52 Закону України «Про державну службу»</w:t>
            </w:r>
            <w:r w:rsidR="00FE1AE1">
              <w:rPr>
                <w:szCs w:val="28"/>
              </w:rPr>
              <w:t xml:space="preserve"> </w:t>
            </w:r>
            <w:r w:rsidR="00FE1AE1" w:rsidRPr="0062464E">
              <w:rPr>
                <w:szCs w:val="28"/>
              </w:rPr>
              <w:t>(із змінами)</w:t>
            </w:r>
            <w:r w:rsidR="00290BC5" w:rsidRPr="0062464E">
              <w:rPr>
                <w:szCs w:val="28"/>
              </w:rPr>
              <w:t>;</w:t>
            </w:r>
          </w:p>
          <w:p w14:paraId="67AB44CC" w14:textId="4EF8A918" w:rsidR="00290BC5" w:rsidRPr="0062464E" w:rsidRDefault="00290BC5" w:rsidP="00333BFB">
            <w:pPr>
              <w:ind w:right="169" w:firstLine="299"/>
              <w:rPr>
                <w:szCs w:val="28"/>
              </w:rPr>
            </w:pPr>
            <w:r w:rsidRPr="0062464E">
              <w:rPr>
                <w:szCs w:val="28"/>
              </w:rPr>
              <w:t>надбавка до посадового окладу за ранг відповідно</w:t>
            </w:r>
            <w:r w:rsidR="008E49C3" w:rsidRPr="0062464E">
              <w:rPr>
                <w:szCs w:val="28"/>
              </w:rPr>
              <w:br/>
            </w:r>
            <w:r w:rsidRPr="0062464E">
              <w:rPr>
                <w:szCs w:val="28"/>
              </w:rPr>
              <w:t>до постанови Кабінету Міністрів України</w:t>
            </w:r>
            <w:r w:rsidR="00142654" w:rsidRPr="0062464E">
              <w:rPr>
                <w:szCs w:val="28"/>
              </w:rPr>
              <w:t xml:space="preserve"> </w:t>
            </w:r>
            <w:r w:rsidRPr="0062464E">
              <w:rPr>
                <w:szCs w:val="28"/>
              </w:rPr>
              <w:t>від 18 січня 2017 року № 15 «Питання оплати праці п</w:t>
            </w:r>
            <w:r w:rsidR="008E49C3" w:rsidRPr="0062464E">
              <w:rPr>
                <w:szCs w:val="28"/>
              </w:rPr>
              <w:t>рацівників державних органів» (</w:t>
            </w:r>
            <w:r w:rsidR="00333BFB" w:rsidRPr="0062464E">
              <w:rPr>
                <w:szCs w:val="28"/>
              </w:rPr>
              <w:t>із</w:t>
            </w:r>
            <w:r w:rsidRPr="0062464E">
              <w:rPr>
                <w:szCs w:val="28"/>
              </w:rPr>
              <w:t xml:space="preserve"> змінами)</w:t>
            </w:r>
            <w:r w:rsidR="002959BD" w:rsidRPr="0062464E">
              <w:rPr>
                <w:szCs w:val="28"/>
              </w:rPr>
              <w:t>.</w:t>
            </w:r>
          </w:p>
        </w:tc>
      </w:tr>
      <w:tr w:rsidR="00290BC5" w:rsidRPr="0062464E" w14:paraId="66A9592D" w14:textId="225B9DB5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A5055" w14:textId="77777777" w:rsidR="00290BC5" w:rsidRPr="0062464E" w:rsidRDefault="00290BC5" w:rsidP="008E49C3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8C751" w14:textId="1D9D5C1F" w:rsidR="00290BC5" w:rsidRPr="0062464E" w:rsidRDefault="00142654" w:rsidP="00FE1AE1">
            <w:pPr>
              <w:ind w:right="169" w:firstLine="307"/>
              <w:rPr>
                <w:szCs w:val="28"/>
              </w:rPr>
            </w:pPr>
            <w:r w:rsidRPr="0062464E">
              <w:rPr>
                <w:szCs w:val="28"/>
              </w:rPr>
              <w:t>Б</w:t>
            </w:r>
            <w:r w:rsidR="00290BC5" w:rsidRPr="0062464E">
              <w:rPr>
                <w:szCs w:val="28"/>
              </w:rPr>
              <w:t>езстроково</w:t>
            </w:r>
          </w:p>
          <w:p w14:paraId="6B98F985" w14:textId="10A12BF1" w:rsidR="00290BC5" w:rsidRPr="0062464E" w:rsidRDefault="00142654" w:rsidP="008E49C3">
            <w:pPr>
              <w:ind w:right="169" w:firstLine="307"/>
              <w:rPr>
                <w:szCs w:val="28"/>
                <w:lang w:eastAsia="en-US"/>
              </w:rPr>
            </w:pPr>
            <w:r w:rsidRPr="0062464E">
              <w:rPr>
                <w:szCs w:val="28"/>
              </w:rPr>
              <w:t>С</w:t>
            </w:r>
            <w:r w:rsidR="00290BC5" w:rsidRPr="0062464E">
              <w:rPr>
                <w:szCs w:val="28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  <w:r w:rsidR="002959BD" w:rsidRPr="0062464E">
              <w:rPr>
                <w:szCs w:val="28"/>
              </w:rPr>
              <w:t>.</w:t>
            </w:r>
          </w:p>
        </w:tc>
      </w:tr>
      <w:tr w:rsidR="00290BC5" w:rsidRPr="0062464E" w14:paraId="1C27C43B" w14:textId="223ACF29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F08EA" w14:textId="77777777" w:rsidR="00290BC5" w:rsidRPr="0062464E" w:rsidRDefault="00290BC5" w:rsidP="008E49C3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6B359" w14:textId="47EC2174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szCs w:val="28"/>
              </w:rPr>
            </w:pPr>
            <w:r w:rsidRPr="0062464E">
              <w:rPr>
                <w:szCs w:val="28"/>
                <w:lang w:val="ru-RU"/>
              </w:rPr>
              <w:t xml:space="preserve">1) </w:t>
            </w:r>
            <w:r w:rsidRPr="0062464E">
              <w:rPr>
                <w:szCs w:val="28"/>
              </w:rPr>
              <w:t xml:space="preserve">заява про участь у конкурсі із зазначенням основних мотивів щодо зайняття посади за формою згідно з додатком </w:t>
            </w:r>
            <w:r w:rsidRPr="00F25C52">
              <w:rPr>
                <w:szCs w:val="28"/>
              </w:rPr>
              <w:t>2</w:t>
            </w:r>
            <w:r w:rsidRPr="00F25C52">
              <w:rPr>
                <w:rFonts w:eastAsia="MS Mincho"/>
                <w:szCs w:val="28"/>
                <w:lang w:eastAsia="ja-JP"/>
              </w:rPr>
              <w:t xml:space="preserve"> П</w:t>
            </w:r>
            <w:r w:rsidRPr="00F25C52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 xml:space="preserve">орядку проведення конкурсу </w:t>
            </w:r>
            <w:r w:rsidR="008F1D40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br/>
            </w:r>
            <w:r w:rsidRPr="00F25C52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на зайняття посад державної служби,</w:t>
            </w:r>
            <w:r w:rsidRPr="00F25C52">
              <w:rPr>
                <w:szCs w:val="28"/>
              </w:rPr>
              <w:t xml:space="preserve"> затвердженого постановою Кабінету Міністрів України</w:t>
            </w:r>
            <w:r w:rsidRPr="0062464E">
              <w:rPr>
                <w:szCs w:val="28"/>
              </w:rPr>
              <w:t xml:space="preserve"> </w:t>
            </w:r>
            <w:r w:rsidRPr="0062464E">
              <w:rPr>
                <w:bCs/>
                <w:color w:val="000000"/>
                <w:szCs w:val="28"/>
                <w:shd w:val="clear" w:color="auto" w:fill="FFFFFF"/>
              </w:rPr>
              <w:t>від 25 березня 2016 року № 246</w:t>
            </w:r>
            <w:r w:rsidRPr="0062464E">
              <w:rPr>
                <w:szCs w:val="28"/>
              </w:rPr>
              <w:t xml:space="preserve"> (зі змінами)</w:t>
            </w:r>
            <w:r w:rsidRPr="0062464E">
              <w:rPr>
                <w:color w:val="000000"/>
                <w:spacing w:val="-6"/>
                <w:szCs w:val="28"/>
              </w:rPr>
              <w:t>;</w:t>
            </w:r>
          </w:p>
          <w:p w14:paraId="01AB0187" w14:textId="77777777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62464E">
              <w:rPr>
                <w:szCs w:val="28"/>
              </w:rPr>
              <w:lastRenderedPageBreak/>
              <w:t>2) резюме за формою згідно з додатком 2</w:t>
            </w:r>
            <w:r w:rsidRPr="0062464E">
              <w:rPr>
                <w:szCs w:val="28"/>
                <w:vertAlign w:val="superscript"/>
              </w:rPr>
              <w:t>1</w:t>
            </w:r>
            <w:r w:rsidRPr="0062464E">
              <w:rPr>
                <w:rFonts w:eastAsia="MS Mincho"/>
                <w:szCs w:val="28"/>
                <w:lang w:eastAsia="ja-JP"/>
              </w:rPr>
              <w:t>, в якому обов’язково зазначається така інформація:</w:t>
            </w:r>
          </w:p>
          <w:p w14:paraId="18664142" w14:textId="77777777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62464E">
              <w:rPr>
                <w:rFonts w:eastAsia="MS Mincho"/>
                <w:szCs w:val="28"/>
                <w:lang w:eastAsia="ja-JP"/>
              </w:rPr>
              <w:t>прізвище, ім’я, по батькові кандидата;</w:t>
            </w:r>
          </w:p>
          <w:p w14:paraId="25E247B5" w14:textId="6103D205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62464E">
              <w:rPr>
                <w:rFonts w:eastAsia="MS Mincho"/>
                <w:szCs w:val="28"/>
                <w:lang w:eastAsia="ja-JP"/>
              </w:rPr>
              <w:t xml:space="preserve">реквізити документа, що посвідчує особу </w:t>
            </w:r>
            <w:r w:rsidR="008E49C3" w:rsidRPr="0062464E">
              <w:rPr>
                <w:rFonts w:eastAsia="MS Mincho"/>
                <w:szCs w:val="28"/>
                <w:lang w:eastAsia="ja-JP"/>
              </w:rPr>
              <w:br/>
            </w:r>
            <w:r w:rsidRPr="0062464E">
              <w:rPr>
                <w:rFonts w:eastAsia="MS Mincho"/>
                <w:szCs w:val="28"/>
                <w:lang w:eastAsia="ja-JP"/>
              </w:rPr>
              <w:t>та підтверджує громадянство України;</w:t>
            </w:r>
          </w:p>
          <w:p w14:paraId="74E5A896" w14:textId="77777777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62464E">
              <w:rPr>
                <w:rFonts w:eastAsia="MS Mincho"/>
                <w:szCs w:val="28"/>
                <w:lang w:eastAsia="ja-JP"/>
              </w:rPr>
              <w:t>підтвердження наявності відповідного ступеня вищої освіти;</w:t>
            </w:r>
          </w:p>
          <w:p w14:paraId="29817536" w14:textId="23AAA99B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szCs w:val="28"/>
              </w:rPr>
            </w:pPr>
            <w:r w:rsidRPr="0062464E">
              <w:rPr>
                <w:rFonts w:eastAsia="MS Mincho"/>
                <w:szCs w:val="28"/>
                <w:lang w:eastAsia="ja-JP"/>
              </w:rPr>
              <w:t xml:space="preserve">відомості про стаж роботи, стаж державної служби (за наявності), досвід роботи на відповідних посадах </w:t>
            </w:r>
            <w:r w:rsidR="008E49C3" w:rsidRPr="0062464E">
              <w:rPr>
                <w:rFonts w:eastAsia="MS Mincho"/>
                <w:szCs w:val="28"/>
                <w:lang w:eastAsia="ja-JP"/>
              </w:rPr>
              <w:br/>
            </w:r>
            <w:r w:rsidRPr="0062464E">
              <w:rPr>
                <w:rFonts w:eastAsia="MS Mincho"/>
                <w:szCs w:val="28"/>
                <w:lang w:eastAsia="ja-JP"/>
              </w:rPr>
              <w:t xml:space="preserve">у відповідній сфері, визначеній в умовах конкурсу, </w:t>
            </w:r>
            <w:r w:rsidR="008E49C3" w:rsidRPr="0062464E">
              <w:rPr>
                <w:rFonts w:eastAsia="MS Mincho"/>
                <w:szCs w:val="28"/>
                <w:lang w:eastAsia="ja-JP"/>
              </w:rPr>
              <w:br/>
            </w:r>
            <w:r w:rsidRPr="0062464E">
              <w:rPr>
                <w:rFonts w:eastAsia="MS Mincho"/>
                <w:szCs w:val="28"/>
                <w:lang w:eastAsia="ja-JP"/>
              </w:rPr>
              <w:t>та на керівних посадах (за наявності відповідних вимог);</w:t>
            </w:r>
          </w:p>
          <w:p w14:paraId="667A4FB0" w14:textId="5BA05633" w:rsidR="006D55E0" w:rsidRPr="0062464E" w:rsidRDefault="006D55E0" w:rsidP="00333BFB">
            <w:pPr>
              <w:shd w:val="clear" w:color="auto" w:fill="FFFFFF"/>
              <w:ind w:right="169" w:firstLine="306"/>
              <w:rPr>
                <w:szCs w:val="28"/>
              </w:rPr>
            </w:pPr>
            <w:r w:rsidRPr="0062464E">
              <w:rPr>
                <w:szCs w:val="28"/>
              </w:rPr>
              <w:t xml:space="preserve">3) заява, в якій особа повідомляє, що до неї </w:t>
            </w:r>
            <w:r w:rsidR="008F1D40">
              <w:rPr>
                <w:szCs w:val="28"/>
              </w:rPr>
              <w:br/>
            </w:r>
            <w:r w:rsidRPr="0062464E">
              <w:rPr>
                <w:szCs w:val="28"/>
              </w:rPr>
              <w:t>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</w:t>
            </w:r>
            <w:r w:rsidR="009D28BD">
              <w:rPr>
                <w:szCs w:val="28"/>
              </w:rPr>
              <w:t>ного Закону;</w:t>
            </w:r>
          </w:p>
          <w:p w14:paraId="7D50002E" w14:textId="4E1BCFBC" w:rsidR="006D55E0" w:rsidRPr="0062464E" w:rsidRDefault="006D55E0" w:rsidP="00333BFB">
            <w:pPr>
              <w:shd w:val="clear" w:color="auto" w:fill="FFFFFF"/>
              <w:ind w:right="169" w:firstLine="306"/>
              <w:rPr>
                <w:rFonts w:eastAsia="MS Mincho"/>
                <w:szCs w:val="28"/>
                <w:lang w:eastAsia="ja-JP"/>
              </w:rPr>
            </w:pPr>
            <w:r w:rsidRPr="0062464E">
              <w:rPr>
                <w:szCs w:val="28"/>
              </w:rPr>
              <w:t>4)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14:paraId="351498B1" w14:textId="77777777" w:rsidR="00142654" w:rsidRPr="0062464E" w:rsidRDefault="00142654" w:rsidP="00333BFB">
            <w:pPr>
              <w:ind w:right="169" w:firstLine="306"/>
              <w:rPr>
                <w:lang w:eastAsia="uk-UA"/>
              </w:rPr>
            </w:pPr>
            <w:bookmarkStart w:id="0" w:name="n1331"/>
            <w:bookmarkStart w:id="1" w:name="n343"/>
            <w:bookmarkStart w:id="2" w:name="n1334"/>
            <w:bookmarkStart w:id="3" w:name="n346"/>
            <w:bookmarkEnd w:id="0"/>
            <w:bookmarkEnd w:id="1"/>
            <w:bookmarkEnd w:id="2"/>
            <w:bookmarkEnd w:id="3"/>
            <w:r w:rsidRPr="0062464E">
              <w:rPr>
                <w:lang w:eastAsia="uk-UA"/>
              </w:rPr>
              <w:t>Подача додатків до заяви не є обов’язковою;</w:t>
            </w:r>
          </w:p>
          <w:p w14:paraId="72327E83" w14:textId="03C2BE1B" w:rsidR="00142654" w:rsidRPr="0062464E" w:rsidRDefault="00142654" w:rsidP="00333BFB">
            <w:pPr>
              <w:ind w:right="169" w:firstLine="306"/>
              <w:rPr>
                <w:lang w:eastAsia="uk-UA"/>
              </w:rPr>
            </w:pPr>
            <w:r w:rsidRPr="0062464E">
              <w:rPr>
                <w:lang w:eastAsia="uk-UA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</w:t>
            </w:r>
            <w:r w:rsidR="008E49C3" w:rsidRPr="0062464E">
              <w:rPr>
                <w:lang w:eastAsia="uk-UA"/>
              </w:rPr>
              <w:br/>
            </w:r>
            <w:r w:rsidRPr="0062464E">
              <w:rPr>
                <w:lang w:eastAsia="uk-UA"/>
              </w:rPr>
              <w:t>стосовно попередніх результатів тестуван</w:t>
            </w:r>
            <w:r w:rsidR="00DE351B" w:rsidRPr="0062464E">
              <w:rPr>
                <w:lang w:eastAsia="uk-UA"/>
              </w:rPr>
              <w:t xml:space="preserve">ня, досвіду роботи, професійних </w:t>
            </w:r>
            <w:r w:rsidRPr="0062464E">
              <w:rPr>
                <w:lang w:eastAsia="uk-UA"/>
              </w:rPr>
              <w:t>компетентностей, репутації (характеристики, рекомендації, наукові публікації тощо).</w:t>
            </w:r>
          </w:p>
          <w:p w14:paraId="162C5AFB" w14:textId="6C98CC89" w:rsidR="00142654" w:rsidRPr="0062464E" w:rsidRDefault="00142654" w:rsidP="00333BFB">
            <w:pPr>
              <w:ind w:right="169" w:firstLine="306"/>
              <w:rPr>
                <w:lang w:eastAsia="uk-UA"/>
              </w:rPr>
            </w:pPr>
            <w:r w:rsidRPr="0062464E">
              <w:rPr>
                <w:lang w:eastAsia="uk-UA"/>
              </w:rPr>
              <w:t>На електронні документи, що подаються для участі</w:t>
            </w:r>
            <w:r w:rsidR="008E49C3" w:rsidRPr="0062464E">
              <w:rPr>
                <w:lang w:eastAsia="uk-UA"/>
              </w:rPr>
              <w:br/>
            </w:r>
            <w:r w:rsidRPr="0062464E">
              <w:rPr>
                <w:lang w:eastAsia="uk-UA"/>
              </w:rPr>
              <w:t>у конкурсі, накладається кваліфікований електронний підпис кандидата.</w:t>
            </w:r>
          </w:p>
          <w:p w14:paraId="3EAB1E88" w14:textId="1D011632" w:rsidR="00142654" w:rsidRPr="0062464E" w:rsidRDefault="00142654" w:rsidP="00333BFB">
            <w:pPr>
              <w:ind w:right="169" w:firstLine="306"/>
              <w:rPr>
                <w:lang w:eastAsia="uk-UA"/>
              </w:rPr>
            </w:pPr>
            <w:r w:rsidRPr="0062464E">
              <w:rPr>
                <w:lang w:eastAsia="uk-UA"/>
              </w:rPr>
              <w:t>Державні службовці державного органу, в якому проводиться конкурс, які бажають взяти участь</w:t>
            </w:r>
            <w:r w:rsidR="008E49C3" w:rsidRPr="0062464E">
              <w:rPr>
                <w:lang w:eastAsia="uk-UA"/>
              </w:rPr>
              <w:br/>
            </w:r>
            <w:r w:rsidRPr="0062464E">
              <w:rPr>
                <w:lang w:eastAsia="uk-UA"/>
              </w:rPr>
              <w:t>у конкурсі, подають лише заяву про участь у конкурсі.</w:t>
            </w:r>
          </w:p>
          <w:p w14:paraId="5C0096E8" w14:textId="77777777" w:rsidR="00290BC5" w:rsidRPr="0062464E" w:rsidRDefault="00290BC5" w:rsidP="00333BFB">
            <w:pPr>
              <w:shd w:val="clear" w:color="auto" w:fill="FFFFFF"/>
              <w:ind w:right="169" w:firstLine="306"/>
              <w:rPr>
                <w:color w:val="000000"/>
                <w:szCs w:val="28"/>
                <w:lang w:eastAsia="en-US"/>
              </w:rPr>
            </w:pPr>
          </w:p>
          <w:p w14:paraId="11C7DC55" w14:textId="77777777" w:rsidR="00142654" w:rsidRPr="0062464E" w:rsidRDefault="00290BC5" w:rsidP="00333BFB">
            <w:pPr>
              <w:pStyle w:val="rvps2"/>
              <w:shd w:val="clear" w:color="auto" w:fill="FFFFFF"/>
              <w:spacing w:before="0" w:beforeAutospacing="0" w:after="0" w:afterAutospacing="0"/>
              <w:ind w:right="169"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4" w:name="n1335"/>
            <w:bookmarkStart w:id="5" w:name="n348"/>
            <w:bookmarkStart w:id="6" w:name="n1339"/>
            <w:bookmarkStart w:id="7" w:name="n1340"/>
            <w:bookmarkEnd w:id="4"/>
            <w:bookmarkEnd w:id="5"/>
            <w:bookmarkEnd w:id="6"/>
            <w:bookmarkEnd w:id="7"/>
            <w:r w:rsidRPr="0062464E">
              <w:rPr>
                <w:b/>
                <w:sz w:val="28"/>
                <w:szCs w:val="28"/>
                <w:lang w:val="uk-UA"/>
              </w:rPr>
              <w:t>Інформація приймається</w:t>
            </w:r>
            <w:r w:rsidR="00142654" w:rsidRPr="0062464E">
              <w:rPr>
                <w:sz w:val="28"/>
                <w:szCs w:val="28"/>
                <w:lang w:val="uk-UA"/>
              </w:rPr>
              <w:t>:</w:t>
            </w:r>
          </w:p>
          <w:p w14:paraId="21678A0C" w14:textId="56080B3F" w:rsidR="00DE351B" w:rsidRPr="0062464E" w:rsidRDefault="008E49C3" w:rsidP="00C14FA3">
            <w:pPr>
              <w:pStyle w:val="rvps2"/>
              <w:shd w:val="clear" w:color="auto" w:fill="FFFFFF"/>
              <w:spacing w:before="0" w:beforeAutospacing="0" w:after="240" w:afterAutospacing="0"/>
              <w:ind w:right="169"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Д</w:t>
            </w:r>
            <w:r w:rsidR="00290BC5" w:rsidRPr="0062464E">
              <w:rPr>
                <w:sz w:val="28"/>
                <w:szCs w:val="28"/>
                <w:lang w:val="uk-UA"/>
              </w:rPr>
              <w:t xml:space="preserve">о </w:t>
            </w:r>
            <w:r w:rsidR="00BC2194">
              <w:rPr>
                <w:sz w:val="28"/>
                <w:szCs w:val="28"/>
                <w:lang w:val="uk-UA"/>
              </w:rPr>
              <w:t>12</w:t>
            </w:r>
            <w:r w:rsidR="00290BC5" w:rsidRPr="0062464E">
              <w:rPr>
                <w:sz w:val="28"/>
                <w:szCs w:val="28"/>
                <w:lang w:val="uk-UA"/>
              </w:rPr>
              <w:t xml:space="preserve"> год. 00 хв.</w:t>
            </w:r>
            <w:r w:rsidR="00C14FA3">
              <w:rPr>
                <w:sz w:val="28"/>
                <w:szCs w:val="28"/>
                <w:lang w:val="uk-UA"/>
              </w:rPr>
              <w:t xml:space="preserve"> 31</w:t>
            </w:r>
            <w:r w:rsidR="00706B8A">
              <w:rPr>
                <w:sz w:val="28"/>
                <w:szCs w:val="28"/>
                <w:lang w:val="uk-UA"/>
              </w:rPr>
              <w:t xml:space="preserve"> </w:t>
            </w:r>
            <w:r w:rsidR="00C14FA3">
              <w:rPr>
                <w:sz w:val="28"/>
                <w:szCs w:val="28"/>
                <w:lang w:val="uk-UA"/>
              </w:rPr>
              <w:t>січня</w:t>
            </w:r>
            <w:r w:rsidR="00142654" w:rsidRPr="0062464E">
              <w:rPr>
                <w:sz w:val="28"/>
                <w:szCs w:val="28"/>
                <w:lang w:val="uk-UA"/>
              </w:rPr>
              <w:t xml:space="preserve"> </w:t>
            </w:r>
            <w:r w:rsidR="00290BC5" w:rsidRPr="0062464E">
              <w:rPr>
                <w:sz w:val="28"/>
                <w:szCs w:val="28"/>
                <w:lang w:val="uk-UA"/>
              </w:rPr>
              <w:t>202</w:t>
            </w:r>
            <w:r w:rsidR="00C14FA3">
              <w:rPr>
                <w:sz w:val="28"/>
                <w:szCs w:val="28"/>
                <w:lang w:val="uk-UA"/>
              </w:rPr>
              <w:t>2</w:t>
            </w:r>
            <w:r w:rsidR="00290BC5" w:rsidRPr="0062464E">
              <w:rPr>
                <w:sz w:val="28"/>
                <w:szCs w:val="28"/>
                <w:lang w:val="uk-UA"/>
              </w:rPr>
              <w:t xml:space="preserve"> року.</w:t>
            </w:r>
          </w:p>
        </w:tc>
      </w:tr>
      <w:tr w:rsidR="00290BC5" w:rsidRPr="0062464E" w14:paraId="26EEAEC8" w14:textId="79480A14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FC50E" w14:textId="77777777" w:rsidR="00290BC5" w:rsidRPr="0062464E" w:rsidRDefault="00290BC5" w:rsidP="008E49C3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861DA" w14:textId="460826D1" w:rsidR="00290BC5" w:rsidRPr="0062464E" w:rsidRDefault="008E49C3" w:rsidP="008E49C3">
            <w:pPr>
              <w:pStyle w:val="rvps2"/>
              <w:shd w:val="clear" w:color="auto" w:fill="FFFFFF"/>
              <w:spacing w:before="0" w:beforeAutospacing="0" w:after="0" w:afterAutospacing="0"/>
              <w:ind w:right="169" w:firstLine="307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62464E">
              <w:rPr>
                <w:color w:val="000000"/>
                <w:sz w:val="28"/>
                <w:szCs w:val="28"/>
                <w:lang w:val="uk-UA"/>
              </w:rPr>
              <w:t>З</w:t>
            </w:r>
            <w:r w:rsidR="00290BC5" w:rsidRPr="0062464E">
              <w:rPr>
                <w:color w:val="000000"/>
                <w:sz w:val="28"/>
                <w:szCs w:val="28"/>
                <w:lang w:val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355B62" w:rsidRPr="0062464E" w14:paraId="36EE9537" w14:textId="2B563166" w:rsidTr="008E49C3">
        <w:trPr>
          <w:trHeight w:val="870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F1BEE" w14:textId="406A69CC" w:rsidR="00355B62" w:rsidRPr="0062464E" w:rsidRDefault="00355B62" w:rsidP="008E49C3">
            <w:pPr>
              <w:pStyle w:val="rvps14"/>
              <w:spacing w:before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Дата і час початку проведення тестування кандидатів.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9145A" w14:textId="75DAB1A4" w:rsidR="00355B62" w:rsidRPr="0062464E" w:rsidRDefault="00C14FA3" w:rsidP="00C14FA3">
            <w:pPr>
              <w:pStyle w:val="rvps14"/>
              <w:spacing w:before="0" w:beforeAutospacing="0" w:after="0" w:afterAutospacing="0"/>
              <w:ind w:right="128"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лютого</w:t>
            </w:r>
            <w:r w:rsidR="00706B8A">
              <w:rPr>
                <w:sz w:val="28"/>
                <w:szCs w:val="28"/>
              </w:rPr>
              <w:t xml:space="preserve"> </w:t>
            </w:r>
            <w:r w:rsidR="00355B62" w:rsidRPr="0062464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="00355B62" w:rsidRPr="0062464E">
              <w:rPr>
                <w:sz w:val="28"/>
                <w:szCs w:val="28"/>
              </w:rPr>
              <w:t xml:space="preserve"> року </w:t>
            </w:r>
            <w:r w:rsidR="00FD0649" w:rsidRPr="0062464E">
              <w:rPr>
                <w:sz w:val="28"/>
                <w:szCs w:val="28"/>
              </w:rPr>
              <w:t xml:space="preserve">о </w:t>
            </w:r>
            <w:r w:rsidR="00BC2194">
              <w:rPr>
                <w:sz w:val="28"/>
                <w:szCs w:val="28"/>
              </w:rPr>
              <w:t>10</w:t>
            </w:r>
            <w:r w:rsidR="00355B62" w:rsidRPr="0062464E">
              <w:rPr>
                <w:sz w:val="28"/>
                <w:szCs w:val="28"/>
              </w:rPr>
              <w:t xml:space="preserve"> год. </w:t>
            </w:r>
            <w:r w:rsidR="00BC2194">
              <w:rPr>
                <w:sz w:val="28"/>
                <w:szCs w:val="28"/>
              </w:rPr>
              <w:t>00</w:t>
            </w:r>
            <w:r w:rsidR="00355B62" w:rsidRPr="0062464E">
              <w:rPr>
                <w:sz w:val="28"/>
                <w:szCs w:val="28"/>
              </w:rPr>
              <w:t xml:space="preserve"> хв.</w:t>
            </w:r>
          </w:p>
        </w:tc>
      </w:tr>
      <w:tr w:rsidR="00355B62" w:rsidRPr="0062464E" w14:paraId="0B3FF30A" w14:textId="77777777" w:rsidTr="008E49C3">
        <w:trPr>
          <w:trHeight w:val="1950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B4549" w14:textId="60396A0C" w:rsidR="00355B62" w:rsidRPr="0062464E" w:rsidRDefault="00355B62" w:rsidP="001C29AD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Місце або спосіб проведення тестування.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B778C" w14:textId="77777777" w:rsidR="00355B62" w:rsidRPr="0062464E" w:rsidRDefault="00355B62" w:rsidP="008F1D40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7662EDF" w14:textId="7589F98F" w:rsidR="00355B62" w:rsidRPr="0062464E" w:rsidRDefault="00355B62" w:rsidP="008F1D40">
            <w:pPr>
              <w:ind w:right="169" w:firstLine="307"/>
              <w:rPr>
                <w:rFonts w:eastAsia="Calibri"/>
              </w:rPr>
            </w:pPr>
            <w:r w:rsidRPr="0062464E">
              <w:rPr>
                <w:rFonts w:eastAsia="Calibri"/>
              </w:rPr>
              <w:t>м. Київ, вул. Костянтинівська, 9/6</w:t>
            </w:r>
            <w:r w:rsidR="00DE351B" w:rsidRPr="0062464E">
              <w:rPr>
                <w:rFonts w:eastAsia="Calibri"/>
              </w:rPr>
              <w:t>, кабінет 205.</w:t>
            </w:r>
          </w:p>
          <w:p w14:paraId="5FBDB119" w14:textId="5ECA4C3B" w:rsidR="00DE351B" w:rsidRPr="0062464E" w:rsidRDefault="00355B62" w:rsidP="008F1D40">
            <w:pPr>
              <w:ind w:right="169" w:firstLine="307"/>
              <w:rPr>
                <w:b/>
                <w:szCs w:val="28"/>
              </w:rPr>
            </w:pPr>
            <w:r w:rsidRPr="0062464E">
              <w:rPr>
                <w:b/>
                <w:szCs w:val="28"/>
              </w:rPr>
              <w:t>(проведення тестування за фізичної присутності кандидатів</w:t>
            </w:r>
            <w:r w:rsidR="00C14FA3">
              <w:rPr>
                <w:b/>
                <w:szCs w:val="28"/>
              </w:rPr>
              <w:t xml:space="preserve"> 02 лютого 2022 року</w:t>
            </w:r>
            <w:r w:rsidRPr="0062464E">
              <w:rPr>
                <w:b/>
                <w:szCs w:val="28"/>
              </w:rPr>
              <w:t>)</w:t>
            </w:r>
          </w:p>
        </w:tc>
      </w:tr>
      <w:tr w:rsidR="00355B62" w:rsidRPr="0062464E" w14:paraId="76167EAC" w14:textId="77777777" w:rsidTr="008E49C3">
        <w:trPr>
          <w:trHeight w:val="2010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AF84C" w14:textId="00B70990" w:rsidR="00355B62" w:rsidRPr="0062464E" w:rsidRDefault="00355B62" w:rsidP="008E49C3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3137A" w14:textId="77777777" w:rsidR="00355B62" w:rsidRPr="0062464E" w:rsidRDefault="00355B62" w:rsidP="008E49C3">
            <w:pPr>
              <w:pStyle w:val="rvps14"/>
              <w:spacing w:before="0" w:beforeAutospacing="0" w:after="0" w:afterAutospacing="0"/>
              <w:ind w:right="128" w:firstLine="307"/>
              <w:jc w:val="both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C939CAA" w14:textId="77777777" w:rsidR="00552746" w:rsidRPr="0062464E" w:rsidRDefault="00355B62" w:rsidP="008E49C3">
            <w:pPr>
              <w:ind w:firstLine="307"/>
              <w:rPr>
                <w:rFonts w:eastAsia="Calibri"/>
              </w:rPr>
            </w:pPr>
            <w:r w:rsidRPr="0062464E">
              <w:rPr>
                <w:rFonts w:eastAsia="Calibri"/>
              </w:rPr>
              <w:t>м. Київ, вул. Костянтинівська, 9/6</w:t>
            </w:r>
            <w:r w:rsidR="00552746" w:rsidRPr="0062464E">
              <w:rPr>
                <w:rFonts w:eastAsia="Calibri"/>
              </w:rPr>
              <w:t>, кабінет 205.</w:t>
            </w:r>
          </w:p>
          <w:p w14:paraId="2924712C" w14:textId="293839AD" w:rsidR="00355B62" w:rsidRPr="0062464E" w:rsidRDefault="00355B62" w:rsidP="00FF18E8">
            <w:pPr>
              <w:spacing w:after="240"/>
              <w:ind w:firstLine="307"/>
              <w:rPr>
                <w:rFonts w:eastAsia="Calibri"/>
              </w:rPr>
            </w:pPr>
            <w:r w:rsidRPr="0062464E">
              <w:rPr>
                <w:b/>
                <w:szCs w:val="28"/>
              </w:rPr>
              <w:t>(проведення співбесіди за фізичної присутності кандидатів</w:t>
            </w:r>
            <w:r w:rsidR="00706B8A">
              <w:rPr>
                <w:b/>
                <w:szCs w:val="28"/>
              </w:rPr>
              <w:t xml:space="preserve"> </w:t>
            </w:r>
            <w:r w:rsidR="00C14FA3">
              <w:rPr>
                <w:b/>
                <w:szCs w:val="28"/>
              </w:rPr>
              <w:t>02 лютого 2022 року</w:t>
            </w:r>
            <w:r w:rsidRPr="0062464E">
              <w:rPr>
                <w:b/>
                <w:szCs w:val="28"/>
              </w:rPr>
              <w:t>)</w:t>
            </w:r>
            <w:r w:rsidR="00706B8A">
              <w:rPr>
                <w:b/>
                <w:szCs w:val="28"/>
              </w:rPr>
              <w:t>.</w:t>
            </w:r>
          </w:p>
        </w:tc>
      </w:tr>
      <w:tr w:rsidR="008E49C3" w:rsidRPr="0062464E" w14:paraId="657218FF" w14:textId="77777777" w:rsidTr="008E49C3">
        <w:trPr>
          <w:trHeight w:val="3612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9C09F" w14:textId="1205BC85" w:rsidR="008E49C3" w:rsidRPr="0062464E" w:rsidRDefault="008E49C3" w:rsidP="008E49C3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3B5C0" w14:textId="77777777" w:rsidR="008E49C3" w:rsidRPr="0062464E" w:rsidRDefault="008E49C3" w:rsidP="008F1D40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4DC060F7" w14:textId="77777777" w:rsidR="008E49C3" w:rsidRPr="0062464E" w:rsidRDefault="008E49C3" w:rsidP="008F1D40">
            <w:pPr>
              <w:ind w:right="169" w:firstLine="307"/>
              <w:rPr>
                <w:rFonts w:eastAsia="Calibri"/>
              </w:rPr>
            </w:pPr>
            <w:r w:rsidRPr="0062464E">
              <w:rPr>
                <w:rFonts w:eastAsia="Calibri"/>
              </w:rPr>
              <w:t>м. Київ, вул. Костянтинівська, 9/6, кабінет 205.</w:t>
            </w:r>
          </w:p>
          <w:p w14:paraId="031F5E52" w14:textId="1C8AE6C3" w:rsidR="008E49C3" w:rsidRPr="0062464E" w:rsidRDefault="008E49C3" w:rsidP="00FF18E8">
            <w:pPr>
              <w:ind w:right="169" w:firstLine="0"/>
              <w:rPr>
                <w:szCs w:val="28"/>
              </w:rPr>
            </w:pPr>
            <w:r w:rsidRPr="0062464E">
              <w:rPr>
                <w:b/>
                <w:szCs w:val="28"/>
              </w:rPr>
              <w:t>(проведення співбесіди за фізичної присутності кандидатів</w:t>
            </w:r>
            <w:r w:rsidR="00706B8A">
              <w:rPr>
                <w:b/>
                <w:szCs w:val="28"/>
              </w:rPr>
              <w:t xml:space="preserve"> </w:t>
            </w:r>
            <w:r w:rsidR="00C14FA3">
              <w:rPr>
                <w:b/>
                <w:szCs w:val="28"/>
              </w:rPr>
              <w:t>02 лютого 2022 року</w:t>
            </w:r>
            <w:r w:rsidRPr="0062464E">
              <w:rPr>
                <w:b/>
                <w:szCs w:val="28"/>
              </w:rPr>
              <w:t>)</w:t>
            </w:r>
            <w:r w:rsidR="00706B8A">
              <w:rPr>
                <w:b/>
                <w:szCs w:val="28"/>
              </w:rPr>
              <w:t>.</w:t>
            </w:r>
          </w:p>
        </w:tc>
      </w:tr>
      <w:tr w:rsidR="008E49C3" w:rsidRPr="0062464E" w14:paraId="32520A08" w14:textId="5710EF99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F349F" w14:textId="77777777" w:rsidR="008E49C3" w:rsidRPr="0062464E" w:rsidRDefault="008E49C3" w:rsidP="008E49C3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F3D46" w14:textId="77777777" w:rsidR="0062464E" w:rsidRPr="0062464E" w:rsidRDefault="008E49C3" w:rsidP="0062464E">
            <w:pPr>
              <w:pStyle w:val="a4"/>
              <w:spacing w:before="0" w:beforeAutospacing="0" w:after="240" w:afterAutospacing="0"/>
              <w:ind w:left="307" w:right="128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 xml:space="preserve">Долюк Станіслав Юрійович </w:t>
            </w:r>
          </w:p>
          <w:p w14:paraId="3BCED392" w14:textId="28A8FDED" w:rsidR="008E49C3" w:rsidRPr="0062464E" w:rsidRDefault="008E49C3" w:rsidP="0062464E">
            <w:pPr>
              <w:pStyle w:val="a4"/>
              <w:spacing w:before="0" w:beforeAutospacing="0" w:after="240" w:afterAutospacing="0"/>
              <w:ind w:left="307" w:right="128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+38</w:t>
            </w:r>
            <w:r w:rsidR="005047C7" w:rsidRPr="0062464E">
              <w:rPr>
                <w:sz w:val="28"/>
                <w:szCs w:val="28"/>
                <w:lang w:val="uk-UA"/>
              </w:rPr>
              <w:t>(093)</w:t>
            </w:r>
            <w:r w:rsidR="00BC2194">
              <w:rPr>
                <w:sz w:val="28"/>
                <w:szCs w:val="28"/>
                <w:lang w:val="uk-UA"/>
              </w:rPr>
              <w:t xml:space="preserve"> </w:t>
            </w:r>
            <w:r w:rsidRPr="0062464E">
              <w:rPr>
                <w:sz w:val="28"/>
                <w:szCs w:val="28"/>
                <w:lang w:val="uk-UA"/>
              </w:rPr>
              <w:t>915</w:t>
            </w:r>
            <w:r w:rsidR="00BC2194">
              <w:rPr>
                <w:sz w:val="28"/>
                <w:szCs w:val="28"/>
                <w:lang w:val="uk-UA"/>
              </w:rPr>
              <w:t>-</w:t>
            </w:r>
            <w:r w:rsidRPr="0062464E">
              <w:rPr>
                <w:sz w:val="28"/>
                <w:szCs w:val="28"/>
                <w:lang w:val="uk-UA"/>
              </w:rPr>
              <w:t>57</w:t>
            </w:r>
            <w:r w:rsidR="00BC2194">
              <w:rPr>
                <w:sz w:val="28"/>
                <w:szCs w:val="28"/>
                <w:lang w:val="uk-UA"/>
              </w:rPr>
              <w:t>-</w:t>
            </w:r>
            <w:r w:rsidRPr="0062464E">
              <w:rPr>
                <w:sz w:val="28"/>
                <w:szCs w:val="28"/>
                <w:lang w:val="uk-UA"/>
              </w:rPr>
              <w:t>45</w:t>
            </w:r>
            <w:r w:rsidR="00333BFB" w:rsidRPr="0062464E">
              <w:rPr>
                <w:sz w:val="28"/>
                <w:szCs w:val="28"/>
                <w:lang w:val="uk-UA"/>
              </w:rPr>
              <w:t xml:space="preserve">, </w:t>
            </w:r>
            <w:r w:rsidR="00D1467F">
              <w:rPr>
                <w:sz w:val="28"/>
                <w:szCs w:val="28"/>
                <w:lang w:val="uk-UA"/>
              </w:rPr>
              <w:t>+38</w:t>
            </w:r>
            <w:r w:rsidRPr="0062464E">
              <w:rPr>
                <w:sz w:val="28"/>
                <w:szCs w:val="28"/>
                <w:lang w:val="uk-UA"/>
              </w:rPr>
              <w:t>(044) 366-64-84</w:t>
            </w:r>
          </w:p>
          <w:p w14:paraId="089752D2" w14:textId="6757A790" w:rsidR="008E49C3" w:rsidRPr="0062464E" w:rsidRDefault="00DF676B" w:rsidP="008E49C3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u w:val="single"/>
                <w:lang w:val="uk-UA"/>
              </w:rPr>
            </w:pPr>
            <w:hyperlink r:id="rId6" w:history="1">
              <w:r w:rsidR="008E49C3" w:rsidRPr="0062464E">
                <w:rPr>
                  <w:rStyle w:val="a3"/>
                  <w:sz w:val="28"/>
                  <w:szCs w:val="28"/>
                  <w:lang w:val="en-US"/>
                </w:rPr>
                <w:t>stanislav</w:t>
              </w:r>
              <w:r w:rsidR="008E49C3" w:rsidRPr="0062464E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8E49C3" w:rsidRPr="0062464E">
                <w:rPr>
                  <w:rStyle w:val="a3"/>
                  <w:sz w:val="28"/>
                  <w:szCs w:val="28"/>
                  <w:lang w:val="en-US"/>
                </w:rPr>
                <w:t>dolyuk</w:t>
              </w:r>
              <w:r w:rsidR="008E49C3" w:rsidRPr="0062464E">
                <w:rPr>
                  <w:rStyle w:val="a3"/>
                  <w:sz w:val="28"/>
                  <w:szCs w:val="28"/>
                  <w:lang w:val="uk-UA"/>
                </w:rPr>
                <w:t>@</w:t>
              </w:r>
              <w:r w:rsidR="008E49C3" w:rsidRPr="0062464E">
                <w:rPr>
                  <w:rStyle w:val="a3"/>
                  <w:sz w:val="28"/>
                  <w:szCs w:val="28"/>
                  <w:lang w:val="en-US"/>
                </w:rPr>
                <w:t>kmda</w:t>
              </w:r>
              <w:r w:rsidR="008E49C3" w:rsidRPr="0062464E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8E49C3" w:rsidRPr="0062464E">
                <w:rPr>
                  <w:rStyle w:val="a3"/>
                  <w:sz w:val="28"/>
                  <w:szCs w:val="28"/>
                  <w:lang w:val="en-US"/>
                </w:rPr>
                <w:t>gov</w:t>
              </w:r>
              <w:r w:rsidR="008E49C3" w:rsidRPr="0062464E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8E49C3" w:rsidRPr="0062464E">
                <w:rPr>
                  <w:rStyle w:val="a3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14:paraId="02F2A935" w14:textId="5204C787" w:rsidR="008E49C3" w:rsidRPr="0062464E" w:rsidRDefault="008E49C3" w:rsidP="0062464E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b/>
                <w:sz w:val="28"/>
                <w:szCs w:val="28"/>
              </w:rPr>
            </w:pPr>
            <w:r w:rsidRPr="0062464E">
              <w:rPr>
                <w:b/>
                <w:sz w:val="28"/>
                <w:szCs w:val="28"/>
                <w:lang w:val="uk-UA"/>
              </w:rPr>
              <w:t>Про дату і час проведення кожного етапу конкурсу учасники конкурсу будуть повідомлені додатково.</w:t>
            </w:r>
          </w:p>
        </w:tc>
      </w:tr>
      <w:tr w:rsidR="008E49C3" w:rsidRPr="0062464E" w14:paraId="0C0BFE44" w14:textId="767E7AB8" w:rsidTr="008E49C3"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79C18" w14:textId="77777777" w:rsidR="008E49C3" w:rsidRPr="0062464E" w:rsidRDefault="008E49C3" w:rsidP="008E49C3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62464E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8E49C3" w:rsidRPr="0062464E" w14:paraId="2F1A3268" w14:textId="6D6B35A0" w:rsidTr="008E49C3">
        <w:trPr>
          <w:trHeight w:val="45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63D5C" w14:textId="77777777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CD747" w14:textId="77777777" w:rsidR="008E49C3" w:rsidRPr="0062464E" w:rsidRDefault="008E49C3" w:rsidP="008E49C3">
            <w:pPr>
              <w:pStyle w:val="rvps14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Освіта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B8500" w14:textId="0BA4A665" w:rsidR="008E49C3" w:rsidRPr="0062464E" w:rsidRDefault="0062464E" w:rsidP="00FD7532">
            <w:pPr>
              <w:pStyle w:val="a4"/>
              <w:spacing w:before="240" w:beforeAutospacing="0" w:after="24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В</w:t>
            </w:r>
            <w:r w:rsidR="008E49C3" w:rsidRPr="0062464E">
              <w:rPr>
                <w:sz w:val="28"/>
                <w:szCs w:val="28"/>
                <w:lang w:val="uk-UA"/>
              </w:rPr>
              <w:t>ища, ступінь освіти</w:t>
            </w:r>
            <w:r w:rsidR="008E49C3" w:rsidRPr="0062464E">
              <w:rPr>
                <w:sz w:val="28"/>
                <w:szCs w:val="28"/>
              </w:rPr>
              <w:t xml:space="preserve"> не </w:t>
            </w:r>
            <w:r w:rsidR="008E49C3" w:rsidRPr="0062464E">
              <w:rPr>
                <w:sz w:val="28"/>
                <w:szCs w:val="28"/>
                <w:lang w:val="uk-UA"/>
              </w:rPr>
              <w:t>нижче бакалавра, молодшого</w:t>
            </w:r>
            <w:r w:rsidR="008E49C3" w:rsidRPr="0062464E">
              <w:rPr>
                <w:sz w:val="28"/>
                <w:szCs w:val="28"/>
              </w:rPr>
              <w:t xml:space="preserve"> бакалавра</w:t>
            </w:r>
            <w:r w:rsidRPr="0062464E">
              <w:rPr>
                <w:sz w:val="28"/>
                <w:szCs w:val="28"/>
                <w:lang w:val="uk-UA"/>
              </w:rPr>
              <w:t>.</w:t>
            </w:r>
          </w:p>
        </w:tc>
      </w:tr>
      <w:tr w:rsidR="008E49C3" w:rsidRPr="0062464E" w14:paraId="27C2C17F" w14:textId="0BE3FA71" w:rsidTr="008E49C3">
        <w:trPr>
          <w:trHeight w:val="52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C9EB8" w14:textId="77777777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1B1A4" w14:textId="77777777" w:rsidR="008E49C3" w:rsidRPr="0062464E" w:rsidRDefault="008E49C3" w:rsidP="008E49C3">
            <w:pPr>
              <w:pStyle w:val="rvps14"/>
              <w:ind w:right="268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8AE47" w14:textId="6EF0B820" w:rsidR="008E49C3" w:rsidRPr="0062464E" w:rsidRDefault="0062464E" w:rsidP="0062464E">
            <w:pPr>
              <w:pStyle w:val="a4"/>
              <w:spacing w:before="0" w:beforeAutospacing="0" w:after="0" w:afterAutospacing="0"/>
              <w:ind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Н</w:t>
            </w:r>
            <w:r w:rsidR="008E49C3" w:rsidRPr="0062464E">
              <w:rPr>
                <w:sz w:val="28"/>
                <w:szCs w:val="28"/>
              </w:rPr>
              <w:t xml:space="preserve">е </w:t>
            </w:r>
            <w:r w:rsidR="008E49C3" w:rsidRPr="0062464E">
              <w:rPr>
                <w:sz w:val="28"/>
                <w:szCs w:val="28"/>
                <w:lang w:val="uk-UA"/>
              </w:rPr>
              <w:t>потребує</w:t>
            </w:r>
            <w:r w:rsidRPr="0062464E">
              <w:rPr>
                <w:sz w:val="28"/>
                <w:szCs w:val="28"/>
                <w:lang w:val="uk-UA"/>
              </w:rPr>
              <w:t>.</w:t>
            </w:r>
          </w:p>
        </w:tc>
      </w:tr>
      <w:tr w:rsidR="008E49C3" w:rsidRPr="0062464E" w14:paraId="2C1086F6" w14:textId="08BE36FC" w:rsidTr="008E49C3">
        <w:trPr>
          <w:trHeight w:val="37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5E798" w14:textId="77777777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3.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2B6D8" w14:textId="77777777" w:rsidR="008E49C3" w:rsidRPr="0062464E" w:rsidRDefault="008E49C3" w:rsidP="008E49C3">
            <w:pPr>
              <w:pStyle w:val="rvps14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D436D" w14:textId="24C9DB59" w:rsidR="008E49C3" w:rsidRPr="0062464E" w:rsidRDefault="0062464E" w:rsidP="0062464E">
            <w:pPr>
              <w:pStyle w:val="rvps14"/>
              <w:ind w:right="270" w:firstLine="307"/>
              <w:jc w:val="both"/>
              <w:rPr>
                <w:sz w:val="28"/>
                <w:szCs w:val="28"/>
              </w:rPr>
            </w:pPr>
            <w:r w:rsidRPr="0062464E">
              <w:rPr>
                <w:rStyle w:val="rvts0"/>
                <w:sz w:val="28"/>
                <w:szCs w:val="28"/>
              </w:rPr>
              <w:t>В</w:t>
            </w:r>
            <w:r w:rsidR="008E49C3" w:rsidRPr="0062464E">
              <w:rPr>
                <w:rStyle w:val="rvts0"/>
                <w:sz w:val="28"/>
                <w:szCs w:val="28"/>
              </w:rPr>
              <w:t>ільне володіння державною мовою</w:t>
            </w:r>
            <w:r w:rsidRPr="0062464E">
              <w:rPr>
                <w:rStyle w:val="rvts0"/>
                <w:sz w:val="28"/>
                <w:szCs w:val="28"/>
              </w:rPr>
              <w:t>.</w:t>
            </w:r>
          </w:p>
        </w:tc>
      </w:tr>
      <w:tr w:rsidR="008E49C3" w:rsidRPr="0062464E" w14:paraId="238BB00C" w14:textId="0D075297" w:rsidTr="008E49C3">
        <w:trPr>
          <w:trHeight w:val="425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66775" w14:textId="7777FBB5" w:rsidR="008E49C3" w:rsidRPr="0062464E" w:rsidRDefault="00DF676B" w:rsidP="008E49C3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hyperlink r:id="rId7" w:tgtFrame="_top" w:history="1">
              <w:r w:rsidR="008E49C3" w:rsidRPr="0062464E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8E49C3" w:rsidRPr="0062464E" w14:paraId="164E7F0A" w14:textId="07C9FC5F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D8D35" w14:textId="77777777" w:rsidR="008E49C3" w:rsidRPr="0062464E" w:rsidRDefault="008E49C3" w:rsidP="008E49C3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62464E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4F03B7" w14:textId="77777777" w:rsidR="008E49C3" w:rsidRPr="0062464E" w:rsidRDefault="008E49C3" w:rsidP="008E49C3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62464E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8E49C3" w:rsidRPr="0062464E" w14:paraId="7BCC8D67" w14:textId="3388B10D" w:rsidTr="008E49C3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C6A56" w14:textId="77777777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85EED" w14:textId="298DE8DD" w:rsidR="008E49C3" w:rsidRPr="0062464E" w:rsidRDefault="008E49C3" w:rsidP="008E49C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Відповідальність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B211B" w14:textId="522AC954" w:rsidR="008E49C3" w:rsidRPr="0062464E" w:rsidRDefault="008E49C3" w:rsidP="009D28BD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 xml:space="preserve">- усвідомлення важливості якісного виконання своїх посадових обов’язків з дотриманням строків </w:t>
            </w:r>
            <w:r w:rsidR="008F1D40">
              <w:rPr>
                <w:sz w:val="28"/>
                <w:szCs w:val="28"/>
                <w:lang w:val="uk-UA"/>
              </w:rPr>
              <w:br/>
            </w:r>
            <w:r w:rsidRPr="0062464E">
              <w:rPr>
                <w:sz w:val="28"/>
                <w:szCs w:val="28"/>
                <w:lang w:val="uk-UA"/>
              </w:rPr>
              <w:t>та встановлених процедур;</w:t>
            </w:r>
          </w:p>
          <w:p w14:paraId="45A1D2D6" w14:textId="7F1D17F2" w:rsidR="008E49C3" w:rsidRPr="0062464E" w:rsidRDefault="008E49C3" w:rsidP="009D28BD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A8F0557" w14:textId="4265B057" w:rsidR="008E49C3" w:rsidRPr="0062464E" w:rsidRDefault="008E49C3" w:rsidP="009D28BD">
            <w:pPr>
              <w:pStyle w:val="a4"/>
              <w:spacing w:before="0" w:beforeAutospacing="0" w:after="240" w:afterAutospacing="0"/>
              <w:ind w:right="169" w:firstLine="307"/>
              <w:jc w:val="both"/>
              <w:rPr>
                <w:color w:val="FFC000"/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 xml:space="preserve">здатність брати на себе зобов’язання, чітко </w:t>
            </w:r>
            <w:r w:rsidR="008F1D40">
              <w:rPr>
                <w:sz w:val="28"/>
                <w:szCs w:val="28"/>
                <w:lang w:val="uk-UA"/>
              </w:rPr>
              <w:br/>
            </w:r>
            <w:r w:rsidRPr="0062464E">
              <w:rPr>
                <w:sz w:val="28"/>
                <w:szCs w:val="28"/>
                <w:lang w:val="uk-UA"/>
              </w:rPr>
              <w:t>їх дотримуватись і виконувати.</w:t>
            </w:r>
          </w:p>
        </w:tc>
      </w:tr>
      <w:tr w:rsidR="008E49C3" w:rsidRPr="0062464E" w14:paraId="047A6E0F" w14:textId="400078E8" w:rsidTr="008E49C3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D360B" w14:textId="3775F604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F1046" w14:textId="0BCBB42A" w:rsidR="008E49C3" w:rsidRPr="0062464E" w:rsidRDefault="008E49C3" w:rsidP="008E49C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B7731" w14:textId="493AEE3F" w:rsidR="008E49C3" w:rsidRPr="0062464E" w:rsidRDefault="008E49C3" w:rsidP="009D28BD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чітке і точне формулювання мети, цілей і завдань службової діяльності;</w:t>
            </w:r>
          </w:p>
          <w:p w14:paraId="38A854AA" w14:textId="78CAE75F" w:rsidR="008E49C3" w:rsidRPr="0062464E" w:rsidRDefault="008E49C3" w:rsidP="009D28BD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комплексний підхід до виконання завдань, виявлення ризиків;</w:t>
            </w:r>
          </w:p>
          <w:p w14:paraId="61047E9E" w14:textId="3644645C" w:rsidR="008E49C3" w:rsidRPr="0062464E" w:rsidRDefault="008E49C3" w:rsidP="009D28BD">
            <w:pPr>
              <w:pStyle w:val="a4"/>
              <w:spacing w:before="0" w:beforeAutospacing="0" w:after="240" w:afterAutospacing="0"/>
              <w:ind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8E49C3" w:rsidRPr="0062464E" w14:paraId="1E147F51" w14:textId="77777777" w:rsidTr="008E49C3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E9B1B" w14:textId="18C20D82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3.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10A16" w14:textId="1D4F4A7C" w:rsidR="008E49C3" w:rsidRPr="0062464E" w:rsidRDefault="008E49C3" w:rsidP="008E49C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Цифрова грамотність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33131" w14:textId="6795CB9F" w:rsidR="008E49C3" w:rsidRPr="0062464E" w:rsidRDefault="008E49C3" w:rsidP="009D28BD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5393060F" w14:textId="493ED7B9" w:rsidR="008E49C3" w:rsidRPr="0062464E" w:rsidRDefault="008E49C3" w:rsidP="009D28BD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вміння використовувати сервіси інтернету для ефективного пошуку  потрібної інформації; вміння перевіряти надійність джерел і достовірність даних та інформації у цифровому середовищі;</w:t>
            </w:r>
          </w:p>
          <w:p w14:paraId="4A5C3E72" w14:textId="12FA039D" w:rsidR="008E49C3" w:rsidRPr="0062464E" w:rsidRDefault="008E49C3" w:rsidP="009D28BD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14:paraId="4FD482D1" w14:textId="41DED3B6" w:rsidR="008E49C3" w:rsidRPr="0062464E" w:rsidRDefault="008E49C3" w:rsidP="009D28BD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здатність уникати небезпек в цифровому середовищі, захищати особисті та конфіденційні дані;</w:t>
            </w:r>
          </w:p>
          <w:p w14:paraId="26AB58E1" w14:textId="4A2D5C68" w:rsidR="008E49C3" w:rsidRPr="0062464E" w:rsidRDefault="008E49C3" w:rsidP="009D28BD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 xml:space="preserve"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</w:t>
            </w:r>
            <w:r w:rsidRPr="0062464E">
              <w:rPr>
                <w:sz w:val="28"/>
                <w:szCs w:val="28"/>
                <w:lang w:val="uk-UA"/>
              </w:rPr>
              <w:lastRenderedPageBreak/>
              <w:t>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14:paraId="36FCDF6F" w14:textId="5BFA9B65" w:rsidR="008E49C3" w:rsidRPr="0062464E" w:rsidRDefault="008E49C3" w:rsidP="009D28BD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здатність використовувати відкриті цифрові ресурси для власного професійного розвитку</w:t>
            </w:r>
            <w:r w:rsidR="0062464E" w:rsidRPr="0062464E">
              <w:rPr>
                <w:sz w:val="28"/>
                <w:szCs w:val="28"/>
                <w:lang w:val="uk-UA"/>
              </w:rPr>
              <w:t>.</w:t>
            </w:r>
          </w:p>
        </w:tc>
      </w:tr>
      <w:tr w:rsidR="008E49C3" w:rsidRPr="0062464E" w14:paraId="22DD66E2" w14:textId="2C4CA602" w:rsidTr="008E49C3">
        <w:trPr>
          <w:trHeight w:val="310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CF62F" w14:textId="77777777" w:rsidR="008E49C3" w:rsidRPr="0062464E" w:rsidRDefault="008E49C3" w:rsidP="008E49C3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62464E">
              <w:rPr>
                <w:b/>
                <w:sz w:val="28"/>
                <w:szCs w:val="28"/>
                <w:lang w:val="uk-UA"/>
              </w:rPr>
              <w:lastRenderedPageBreak/>
              <w:t>Професійні знання</w:t>
            </w:r>
          </w:p>
        </w:tc>
      </w:tr>
      <w:tr w:rsidR="008E49C3" w:rsidRPr="0062464E" w14:paraId="2EBABB80" w14:textId="1686E72F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C09E9B" w14:textId="77777777" w:rsidR="008E49C3" w:rsidRPr="0062464E" w:rsidRDefault="008E49C3" w:rsidP="008E49C3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62464E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1641E" w14:textId="77777777" w:rsidR="008E49C3" w:rsidRPr="0062464E" w:rsidRDefault="008E49C3" w:rsidP="008E49C3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62464E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8E49C3" w:rsidRPr="0062464E" w14:paraId="0362B58A" w14:textId="040BF477" w:rsidTr="008E49C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B7E6DB" w14:textId="77777777" w:rsidR="008E49C3" w:rsidRPr="0062464E" w:rsidRDefault="008E49C3" w:rsidP="00BF43A1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032BB" w14:textId="77777777" w:rsidR="008E49C3" w:rsidRPr="0062464E" w:rsidRDefault="008E49C3" w:rsidP="008E49C3">
            <w:pPr>
              <w:pStyle w:val="rvps14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46FB3C" w14:textId="77777777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Знання:</w:t>
            </w:r>
          </w:p>
          <w:p w14:paraId="2A211BB1" w14:textId="77777777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Конституції України;</w:t>
            </w:r>
          </w:p>
          <w:p w14:paraId="5330288C" w14:textId="77777777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Закону України «Про державну службу»;</w:t>
            </w:r>
          </w:p>
          <w:p w14:paraId="79905521" w14:textId="77777777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Закону України «Про запобігання корупції»</w:t>
            </w:r>
          </w:p>
          <w:p w14:paraId="311EBDC3" w14:textId="20DEAE5E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та іншого законодавства</w:t>
            </w:r>
            <w:r w:rsidR="00706B8A">
              <w:rPr>
                <w:sz w:val="28"/>
                <w:szCs w:val="28"/>
                <w:lang w:val="uk-UA"/>
              </w:rPr>
              <w:t>.</w:t>
            </w:r>
          </w:p>
        </w:tc>
      </w:tr>
      <w:tr w:rsidR="008E49C3" w:rsidRPr="0062464E" w14:paraId="3043FB94" w14:textId="07668AEA" w:rsidTr="008E49C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B1E7C" w14:textId="77777777" w:rsidR="008E49C3" w:rsidRPr="0062464E" w:rsidRDefault="008E49C3" w:rsidP="00BF43A1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D7374" w14:textId="77777777" w:rsidR="008E49C3" w:rsidRPr="0062464E" w:rsidRDefault="008E49C3" w:rsidP="008E49C3">
            <w:pPr>
              <w:pStyle w:val="rvps14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49457" w14:textId="77777777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Знання:</w:t>
            </w:r>
          </w:p>
          <w:p w14:paraId="7CCBA4E5" w14:textId="6551F797" w:rsidR="008E49C3" w:rsidRPr="0062464E" w:rsidRDefault="008E49C3" w:rsidP="0062464E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 w:rsidRPr="0062464E">
              <w:rPr>
                <w:szCs w:val="28"/>
              </w:rPr>
              <w:t>Закону України «Про адміністративні послуги»;</w:t>
            </w:r>
          </w:p>
          <w:p w14:paraId="15443AAF" w14:textId="315750AD" w:rsidR="008E49C3" w:rsidRPr="0062464E" w:rsidRDefault="008E49C3" w:rsidP="0062464E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 w:rsidRPr="0062464E">
              <w:rPr>
                <w:szCs w:val="28"/>
              </w:rPr>
              <w:t>Закону України «Про Перелік документів дозвільного характеру у сфері господарської діяльності;</w:t>
            </w:r>
          </w:p>
          <w:p w14:paraId="52F239AE" w14:textId="19703F75" w:rsidR="008E49C3" w:rsidRPr="0062464E" w:rsidRDefault="008E49C3" w:rsidP="0062464E">
            <w:pPr>
              <w:ind w:left="18" w:right="169" w:firstLine="307"/>
              <w:rPr>
                <w:szCs w:val="28"/>
              </w:rPr>
            </w:pPr>
            <w:r w:rsidRPr="0062464E">
              <w:rPr>
                <w:szCs w:val="28"/>
              </w:rPr>
              <w:t>Закону України «Про дозвільну систему у сфері господарської діяльності»;</w:t>
            </w:r>
          </w:p>
          <w:p w14:paraId="5903A14B" w14:textId="59AA8F07" w:rsidR="008E49C3" w:rsidRPr="0062464E" w:rsidRDefault="008E49C3" w:rsidP="0062464E">
            <w:pPr>
              <w:pStyle w:val="aa"/>
              <w:spacing w:before="0" w:line="240" w:lineRule="auto"/>
              <w:ind w:left="13" w:right="169" w:firstLine="307"/>
              <w:rPr>
                <w:szCs w:val="28"/>
              </w:rPr>
            </w:pPr>
            <w:r w:rsidRPr="0062464E">
              <w:rPr>
                <w:szCs w:val="28"/>
              </w:rPr>
              <w:t>Постанови Кабінету Міністрів України від</w:t>
            </w:r>
            <w:r w:rsidR="008F1D40">
              <w:rPr>
                <w:szCs w:val="28"/>
              </w:rPr>
              <w:br/>
            </w:r>
            <w:r w:rsidRPr="0062464E">
              <w:rPr>
                <w:szCs w:val="28"/>
              </w:rPr>
              <w:t>30 січня 2013 року № 44 «Про затвердження вимог до підготовки технологічної картки адміністративної послуги» (із змінами);</w:t>
            </w:r>
          </w:p>
          <w:p w14:paraId="4CDC08A2" w14:textId="487E75B9" w:rsidR="008E49C3" w:rsidRPr="0062464E" w:rsidRDefault="008E49C3" w:rsidP="008F1D40">
            <w:pPr>
              <w:pStyle w:val="aa"/>
              <w:spacing w:before="0" w:after="240" w:line="240" w:lineRule="auto"/>
              <w:ind w:left="13" w:right="169" w:firstLine="307"/>
              <w:rPr>
                <w:szCs w:val="28"/>
              </w:rPr>
            </w:pPr>
            <w:r w:rsidRPr="0062464E">
              <w:rPr>
                <w:szCs w:val="28"/>
              </w:rPr>
              <w:t>Постанови Кабінету Міністрів України від</w:t>
            </w:r>
            <w:r w:rsidR="008F1D40">
              <w:rPr>
                <w:szCs w:val="28"/>
              </w:rPr>
              <w:br/>
            </w:r>
            <w:r w:rsidRPr="0062464E">
              <w:rPr>
                <w:szCs w:val="28"/>
              </w:rPr>
              <w:t>20 лютого 2013 року № 118 «Про затвердження Примірного положення про центр надання адміністративних послуг»</w:t>
            </w:r>
            <w:r w:rsidR="00546633">
              <w:rPr>
                <w:szCs w:val="28"/>
              </w:rPr>
              <w:t xml:space="preserve"> (із змінами).</w:t>
            </w:r>
          </w:p>
        </w:tc>
      </w:tr>
    </w:tbl>
    <w:p w14:paraId="3D751A19" w14:textId="77777777" w:rsidR="00507FBE" w:rsidRPr="0062464E" w:rsidRDefault="00507FBE" w:rsidP="00507FBE">
      <w:pPr>
        <w:rPr>
          <w:szCs w:val="28"/>
        </w:rPr>
      </w:pPr>
    </w:p>
    <w:p w14:paraId="7D47E51C" w14:textId="77777777" w:rsidR="00706B8A" w:rsidRDefault="00706B8A" w:rsidP="00BC2194">
      <w:pPr>
        <w:pStyle w:val="rvps7"/>
        <w:ind w:right="-428"/>
        <w:rPr>
          <w:b/>
          <w:sz w:val="28"/>
          <w:szCs w:val="28"/>
          <w:lang w:val="uk-UA"/>
        </w:rPr>
      </w:pPr>
      <w:bookmarkStart w:id="8" w:name="_GoBack"/>
      <w:bookmarkEnd w:id="8"/>
    </w:p>
    <w:sectPr w:rsidR="00706B8A" w:rsidSect="00245435">
      <w:pgSz w:w="11906" w:h="16838"/>
      <w:pgMar w:top="1134" w:right="851" w:bottom="1134" w:left="113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31D"/>
    <w:multiLevelType w:val="hybridMultilevel"/>
    <w:tmpl w:val="C25A9798"/>
    <w:lvl w:ilvl="0" w:tplc="5B880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1D7"/>
    <w:multiLevelType w:val="hybridMultilevel"/>
    <w:tmpl w:val="42A06BE8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1220757"/>
    <w:multiLevelType w:val="multilevel"/>
    <w:tmpl w:val="962208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76E5"/>
    <w:multiLevelType w:val="hybridMultilevel"/>
    <w:tmpl w:val="2988B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1192"/>
    <w:multiLevelType w:val="hybridMultilevel"/>
    <w:tmpl w:val="58C03D5C"/>
    <w:lvl w:ilvl="0" w:tplc="6D4C8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4615"/>
    <w:multiLevelType w:val="hybridMultilevel"/>
    <w:tmpl w:val="BC7EBB1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B51B5"/>
    <w:multiLevelType w:val="hybridMultilevel"/>
    <w:tmpl w:val="285A6D68"/>
    <w:lvl w:ilvl="0" w:tplc="1222105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A100A"/>
    <w:multiLevelType w:val="hybridMultilevel"/>
    <w:tmpl w:val="85F6C51C"/>
    <w:lvl w:ilvl="0" w:tplc="FC0C0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AA64534"/>
    <w:multiLevelType w:val="hybridMultilevel"/>
    <w:tmpl w:val="63901BFA"/>
    <w:lvl w:ilvl="0" w:tplc="004A7E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A47A3"/>
    <w:multiLevelType w:val="hybridMultilevel"/>
    <w:tmpl w:val="107A8098"/>
    <w:lvl w:ilvl="0" w:tplc="7194B7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4F30526"/>
    <w:multiLevelType w:val="multilevel"/>
    <w:tmpl w:val="43405C2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CA4558"/>
    <w:multiLevelType w:val="multilevel"/>
    <w:tmpl w:val="0046C5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954E7B"/>
    <w:multiLevelType w:val="hybridMultilevel"/>
    <w:tmpl w:val="A8369DBA"/>
    <w:lvl w:ilvl="0" w:tplc="01E4D818">
      <w:start w:val="1"/>
      <w:numFmt w:val="decimal"/>
      <w:lvlText w:val="%1)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8110E"/>
    <w:multiLevelType w:val="hybridMultilevel"/>
    <w:tmpl w:val="0FA23C56"/>
    <w:lvl w:ilvl="0" w:tplc="068ED69A">
      <w:numFmt w:val="bullet"/>
      <w:lvlText w:val="-"/>
      <w:lvlJc w:val="left"/>
      <w:pPr>
        <w:ind w:left="73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5" w15:restartNumberingAfterBreak="0">
    <w:nsid w:val="7B2D52D6"/>
    <w:multiLevelType w:val="hybridMultilevel"/>
    <w:tmpl w:val="75744F98"/>
    <w:lvl w:ilvl="0" w:tplc="466E6B5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E0A7A"/>
    <w:multiLevelType w:val="hybridMultilevel"/>
    <w:tmpl w:val="81A8A26E"/>
    <w:lvl w:ilvl="0" w:tplc="C1AEDD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14"/>
  </w:num>
  <w:num w:numId="12">
    <w:abstractNumId w:val="3"/>
  </w:num>
  <w:num w:numId="13">
    <w:abstractNumId w:val="7"/>
  </w:num>
  <w:num w:numId="14">
    <w:abstractNumId w:val="15"/>
  </w:num>
  <w:num w:numId="15">
    <w:abstractNumId w:val="13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4C"/>
    <w:rsid w:val="00000647"/>
    <w:rsid w:val="00011844"/>
    <w:rsid w:val="0002170B"/>
    <w:rsid w:val="000229E4"/>
    <w:rsid w:val="000234B6"/>
    <w:rsid w:val="00023BC9"/>
    <w:rsid w:val="00035966"/>
    <w:rsid w:val="00037FDA"/>
    <w:rsid w:val="000460D1"/>
    <w:rsid w:val="000A5871"/>
    <w:rsid w:val="000B14FA"/>
    <w:rsid w:val="000C36F2"/>
    <w:rsid w:val="000D4F8F"/>
    <w:rsid w:val="000F1060"/>
    <w:rsid w:val="00102A2D"/>
    <w:rsid w:val="0011150A"/>
    <w:rsid w:val="00125F66"/>
    <w:rsid w:val="00142654"/>
    <w:rsid w:val="00170CB5"/>
    <w:rsid w:val="00171E09"/>
    <w:rsid w:val="00190D9D"/>
    <w:rsid w:val="00196047"/>
    <w:rsid w:val="001A54DF"/>
    <w:rsid w:val="001A735B"/>
    <w:rsid w:val="001B4CD3"/>
    <w:rsid w:val="001C29AD"/>
    <w:rsid w:val="001E2949"/>
    <w:rsid w:val="001F3670"/>
    <w:rsid w:val="001F4440"/>
    <w:rsid w:val="001F5048"/>
    <w:rsid w:val="002135F7"/>
    <w:rsid w:val="002155D3"/>
    <w:rsid w:val="00231C96"/>
    <w:rsid w:val="00245435"/>
    <w:rsid w:val="00265B9E"/>
    <w:rsid w:val="00290BC5"/>
    <w:rsid w:val="002959BD"/>
    <w:rsid w:val="002961D7"/>
    <w:rsid w:val="002A4E3E"/>
    <w:rsid w:val="002F3EE7"/>
    <w:rsid w:val="00302B63"/>
    <w:rsid w:val="00327AD5"/>
    <w:rsid w:val="003314D2"/>
    <w:rsid w:val="00333BFB"/>
    <w:rsid w:val="00336F23"/>
    <w:rsid w:val="00342A06"/>
    <w:rsid w:val="00345409"/>
    <w:rsid w:val="00350031"/>
    <w:rsid w:val="00355B62"/>
    <w:rsid w:val="003574C7"/>
    <w:rsid w:val="00372380"/>
    <w:rsid w:val="00376778"/>
    <w:rsid w:val="00381BB9"/>
    <w:rsid w:val="0038683A"/>
    <w:rsid w:val="003A30D9"/>
    <w:rsid w:val="003A4435"/>
    <w:rsid w:val="003A5A36"/>
    <w:rsid w:val="003B4DD6"/>
    <w:rsid w:val="003C303D"/>
    <w:rsid w:val="003C36FA"/>
    <w:rsid w:val="003C6DB9"/>
    <w:rsid w:val="003D6A78"/>
    <w:rsid w:val="003F2135"/>
    <w:rsid w:val="003F3B8B"/>
    <w:rsid w:val="003F6C66"/>
    <w:rsid w:val="00411247"/>
    <w:rsid w:val="00425BF9"/>
    <w:rsid w:val="00432133"/>
    <w:rsid w:val="00463A59"/>
    <w:rsid w:val="0046794C"/>
    <w:rsid w:val="0048502D"/>
    <w:rsid w:val="00485387"/>
    <w:rsid w:val="00485BFE"/>
    <w:rsid w:val="00485F46"/>
    <w:rsid w:val="00491C37"/>
    <w:rsid w:val="004923B4"/>
    <w:rsid w:val="004929B0"/>
    <w:rsid w:val="004F202E"/>
    <w:rsid w:val="004F3B5D"/>
    <w:rsid w:val="00500DCF"/>
    <w:rsid w:val="005047C7"/>
    <w:rsid w:val="00507FBE"/>
    <w:rsid w:val="00510C89"/>
    <w:rsid w:val="00512EC6"/>
    <w:rsid w:val="005155AF"/>
    <w:rsid w:val="005270D0"/>
    <w:rsid w:val="00545B91"/>
    <w:rsid w:val="00546633"/>
    <w:rsid w:val="00552746"/>
    <w:rsid w:val="005617A9"/>
    <w:rsid w:val="005737A3"/>
    <w:rsid w:val="005738BA"/>
    <w:rsid w:val="0058210E"/>
    <w:rsid w:val="0058573C"/>
    <w:rsid w:val="005A4880"/>
    <w:rsid w:val="005B0DB9"/>
    <w:rsid w:val="005C118C"/>
    <w:rsid w:val="005D493E"/>
    <w:rsid w:val="005D7121"/>
    <w:rsid w:val="005E0E00"/>
    <w:rsid w:val="0062055F"/>
    <w:rsid w:val="0062464E"/>
    <w:rsid w:val="00630171"/>
    <w:rsid w:val="00632989"/>
    <w:rsid w:val="00637742"/>
    <w:rsid w:val="00667707"/>
    <w:rsid w:val="00667EE4"/>
    <w:rsid w:val="00681D46"/>
    <w:rsid w:val="00683AF7"/>
    <w:rsid w:val="00684E38"/>
    <w:rsid w:val="00690742"/>
    <w:rsid w:val="00695832"/>
    <w:rsid w:val="006978AD"/>
    <w:rsid w:val="006A0714"/>
    <w:rsid w:val="006A289B"/>
    <w:rsid w:val="006A7A8A"/>
    <w:rsid w:val="006B1A34"/>
    <w:rsid w:val="006B71DA"/>
    <w:rsid w:val="006C2738"/>
    <w:rsid w:val="006C49E6"/>
    <w:rsid w:val="006C52F4"/>
    <w:rsid w:val="006D2B31"/>
    <w:rsid w:val="006D55E0"/>
    <w:rsid w:val="006D71F0"/>
    <w:rsid w:val="006D755E"/>
    <w:rsid w:val="006F0FD8"/>
    <w:rsid w:val="006F684E"/>
    <w:rsid w:val="0070007F"/>
    <w:rsid w:val="00701810"/>
    <w:rsid w:val="00706B8A"/>
    <w:rsid w:val="00715A83"/>
    <w:rsid w:val="0071669C"/>
    <w:rsid w:val="00717AFA"/>
    <w:rsid w:val="007251E2"/>
    <w:rsid w:val="00730755"/>
    <w:rsid w:val="0073130A"/>
    <w:rsid w:val="00733E72"/>
    <w:rsid w:val="00774BC0"/>
    <w:rsid w:val="00793BCD"/>
    <w:rsid w:val="007A096D"/>
    <w:rsid w:val="007B20AA"/>
    <w:rsid w:val="007B2EA0"/>
    <w:rsid w:val="007B4569"/>
    <w:rsid w:val="007D4C49"/>
    <w:rsid w:val="007D6EDA"/>
    <w:rsid w:val="007E4FEC"/>
    <w:rsid w:val="00804C52"/>
    <w:rsid w:val="00816DC4"/>
    <w:rsid w:val="00833211"/>
    <w:rsid w:val="00844799"/>
    <w:rsid w:val="008549FF"/>
    <w:rsid w:val="00865E64"/>
    <w:rsid w:val="00871A39"/>
    <w:rsid w:val="00872EF8"/>
    <w:rsid w:val="0088178D"/>
    <w:rsid w:val="008A5D6F"/>
    <w:rsid w:val="008A71FA"/>
    <w:rsid w:val="008B29A2"/>
    <w:rsid w:val="008C17E5"/>
    <w:rsid w:val="008D2B4B"/>
    <w:rsid w:val="008E49C3"/>
    <w:rsid w:val="008E5160"/>
    <w:rsid w:val="008F1D40"/>
    <w:rsid w:val="00912B6E"/>
    <w:rsid w:val="009138E4"/>
    <w:rsid w:val="00925840"/>
    <w:rsid w:val="00951639"/>
    <w:rsid w:val="0095326C"/>
    <w:rsid w:val="00954107"/>
    <w:rsid w:val="00964169"/>
    <w:rsid w:val="009662C7"/>
    <w:rsid w:val="00972BD7"/>
    <w:rsid w:val="009827BF"/>
    <w:rsid w:val="00985ED4"/>
    <w:rsid w:val="00987504"/>
    <w:rsid w:val="00994E5B"/>
    <w:rsid w:val="00997B94"/>
    <w:rsid w:val="00997C2D"/>
    <w:rsid w:val="009A12A7"/>
    <w:rsid w:val="009A26AF"/>
    <w:rsid w:val="009A60C2"/>
    <w:rsid w:val="009B463B"/>
    <w:rsid w:val="009C417D"/>
    <w:rsid w:val="009C5FE4"/>
    <w:rsid w:val="009D28BD"/>
    <w:rsid w:val="009E08DD"/>
    <w:rsid w:val="009F2E32"/>
    <w:rsid w:val="009F7AEA"/>
    <w:rsid w:val="00A30F17"/>
    <w:rsid w:val="00A340B5"/>
    <w:rsid w:val="00A45252"/>
    <w:rsid w:val="00A75DBD"/>
    <w:rsid w:val="00A81CA2"/>
    <w:rsid w:val="00A82E48"/>
    <w:rsid w:val="00A87918"/>
    <w:rsid w:val="00A939AC"/>
    <w:rsid w:val="00AA4339"/>
    <w:rsid w:val="00AA56DB"/>
    <w:rsid w:val="00AA6F9A"/>
    <w:rsid w:val="00AD466F"/>
    <w:rsid w:val="00AD6079"/>
    <w:rsid w:val="00AD6D26"/>
    <w:rsid w:val="00AE05D9"/>
    <w:rsid w:val="00AF4F85"/>
    <w:rsid w:val="00B049C7"/>
    <w:rsid w:val="00B554B2"/>
    <w:rsid w:val="00B95D64"/>
    <w:rsid w:val="00BA0D1B"/>
    <w:rsid w:val="00BB709E"/>
    <w:rsid w:val="00BC2194"/>
    <w:rsid w:val="00BC41DD"/>
    <w:rsid w:val="00BD7374"/>
    <w:rsid w:val="00BE7CCA"/>
    <w:rsid w:val="00BF43A1"/>
    <w:rsid w:val="00C042B2"/>
    <w:rsid w:val="00C07C0D"/>
    <w:rsid w:val="00C1233D"/>
    <w:rsid w:val="00C14FA3"/>
    <w:rsid w:val="00C22587"/>
    <w:rsid w:val="00C22E98"/>
    <w:rsid w:val="00C22F36"/>
    <w:rsid w:val="00C3513E"/>
    <w:rsid w:val="00C417AE"/>
    <w:rsid w:val="00C41FB0"/>
    <w:rsid w:val="00C56683"/>
    <w:rsid w:val="00C63CFB"/>
    <w:rsid w:val="00C70C1A"/>
    <w:rsid w:val="00C81D32"/>
    <w:rsid w:val="00C825C9"/>
    <w:rsid w:val="00C90FA1"/>
    <w:rsid w:val="00C93E19"/>
    <w:rsid w:val="00CA066B"/>
    <w:rsid w:val="00CB484C"/>
    <w:rsid w:val="00CB5ADB"/>
    <w:rsid w:val="00CC1AA5"/>
    <w:rsid w:val="00CC7748"/>
    <w:rsid w:val="00CD446F"/>
    <w:rsid w:val="00CD7C9D"/>
    <w:rsid w:val="00D02256"/>
    <w:rsid w:val="00D075DF"/>
    <w:rsid w:val="00D1467F"/>
    <w:rsid w:val="00D146C5"/>
    <w:rsid w:val="00D17FF0"/>
    <w:rsid w:val="00D30DBB"/>
    <w:rsid w:val="00D34192"/>
    <w:rsid w:val="00D35808"/>
    <w:rsid w:val="00D37A64"/>
    <w:rsid w:val="00D50073"/>
    <w:rsid w:val="00D50D38"/>
    <w:rsid w:val="00D5185C"/>
    <w:rsid w:val="00D523F1"/>
    <w:rsid w:val="00D55DB2"/>
    <w:rsid w:val="00D71388"/>
    <w:rsid w:val="00D75C3C"/>
    <w:rsid w:val="00D9137E"/>
    <w:rsid w:val="00DB13E3"/>
    <w:rsid w:val="00DB42E3"/>
    <w:rsid w:val="00DB5242"/>
    <w:rsid w:val="00DD5F08"/>
    <w:rsid w:val="00DE351B"/>
    <w:rsid w:val="00DE6FAE"/>
    <w:rsid w:val="00DF0525"/>
    <w:rsid w:val="00DF4CD9"/>
    <w:rsid w:val="00DF676B"/>
    <w:rsid w:val="00E0532E"/>
    <w:rsid w:val="00E1329E"/>
    <w:rsid w:val="00E43D9E"/>
    <w:rsid w:val="00E5233C"/>
    <w:rsid w:val="00E63C3C"/>
    <w:rsid w:val="00E70CA3"/>
    <w:rsid w:val="00E84130"/>
    <w:rsid w:val="00EA34F2"/>
    <w:rsid w:val="00EA3E27"/>
    <w:rsid w:val="00EA7177"/>
    <w:rsid w:val="00EB03F3"/>
    <w:rsid w:val="00EB04D6"/>
    <w:rsid w:val="00EC657C"/>
    <w:rsid w:val="00EC79DE"/>
    <w:rsid w:val="00ED28EC"/>
    <w:rsid w:val="00ED4167"/>
    <w:rsid w:val="00ED7A9F"/>
    <w:rsid w:val="00EE1568"/>
    <w:rsid w:val="00EE21D5"/>
    <w:rsid w:val="00EF4DDC"/>
    <w:rsid w:val="00EF5AFE"/>
    <w:rsid w:val="00F01142"/>
    <w:rsid w:val="00F0559C"/>
    <w:rsid w:val="00F12198"/>
    <w:rsid w:val="00F25C52"/>
    <w:rsid w:val="00F43746"/>
    <w:rsid w:val="00F466EC"/>
    <w:rsid w:val="00F658BC"/>
    <w:rsid w:val="00F66426"/>
    <w:rsid w:val="00F71CE9"/>
    <w:rsid w:val="00FA22A5"/>
    <w:rsid w:val="00FA2B09"/>
    <w:rsid w:val="00FA5F8D"/>
    <w:rsid w:val="00FA62DB"/>
    <w:rsid w:val="00FA6F86"/>
    <w:rsid w:val="00FA7E91"/>
    <w:rsid w:val="00FD0649"/>
    <w:rsid w:val="00FD5175"/>
    <w:rsid w:val="00FD7532"/>
    <w:rsid w:val="00FE1AE1"/>
    <w:rsid w:val="00FE43A1"/>
    <w:rsid w:val="00FF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CD98"/>
  <w15:docId w15:val="{EBC53403-DE5E-4C9B-8859-847A9B7A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17F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styleId="a5">
    <w:name w:val="No Spacing"/>
    <w:uiPriority w:val="99"/>
    <w:qFormat/>
    <w:rsid w:val="00D1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7">
    <w:name w:val="rvps7"/>
    <w:basedOn w:val="a"/>
    <w:rsid w:val="00D17FF0"/>
    <w:pPr>
      <w:suppressAutoHyphens/>
      <w:spacing w:before="100" w:after="100"/>
      <w:ind w:firstLine="0"/>
      <w:jc w:val="left"/>
    </w:pPr>
    <w:rPr>
      <w:sz w:val="24"/>
      <w:lang w:val="ru-RU" w:eastAsia="zh-CN"/>
    </w:rPr>
  </w:style>
  <w:style w:type="character" w:customStyle="1" w:styleId="rvts0">
    <w:name w:val="rvts0"/>
    <w:rsid w:val="00D17FF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17FF0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D17FF0"/>
  </w:style>
  <w:style w:type="character" w:customStyle="1" w:styleId="rvts9">
    <w:name w:val="rvts9"/>
    <w:rsid w:val="00D17FF0"/>
  </w:style>
  <w:style w:type="paragraph" w:styleId="a6">
    <w:name w:val="Balloon Text"/>
    <w:basedOn w:val="a"/>
    <w:link w:val="a7"/>
    <w:uiPriority w:val="99"/>
    <w:semiHidden/>
    <w:unhideWhenUsed/>
    <w:rsid w:val="0003596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3596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23">
    <w:name w:val="rvts23"/>
    <w:basedOn w:val="a0"/>
    <w:rsid w:val="00035966"/>
  </w:style>
  <w:style w:type="paragraph" w:customStyle="1" w:styleId="1">
    <w:name w:val="Обычный1"/>
    <w:rsid w:val="00171E09"/>
    <w:pPr>
      <w:widowControl w:val="0"/>
      <w:spacing w:before="18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character" w:customStyle="1" w:styleId="a8">
    <w:name w:val="Основний текст Знак"/>
    <w:link w:val="a9"/>
    <w:locked/>
    <w:rsid w:val="00D35808"/>
    <w:rPr>
      <w:sz w:val="28"/>
      <w:lang w:eastAsia="ru-RU"/>
    </w:rPr>
  </w:style>
  <w:style w:type="paragraph" w:styleId="a9">
    <w:name w:val="Body Text"/>
    <w:basedOn w:val="a"/>
    <w:link w:val="a8"/>
    <w:rsid w:val="00D35808"/>
    <w:pPr>
      <w:ind w:firstLine="0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D35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a">
    <w:name w:val="Нормальний текст"/>
    <w:basedOn w:val="a"/>
    <w:rsid w:val="00715A83"/>
    <w:pPr>
      <w:spacing w:before="120" w:line="276" w:lineRule="auto"/>
      <w:ind w:firstLine="567"/>
    </w:pPr>
    <w:rPr>
      <w:szCs w:val="20"/>
    </w:rPr>
  </w:style>
  <w:style w:type="paragraph" w:styleId="ab">
    <w:name w:val="List Paragraph"/>
    <w:basedOn w:val="a"/>
    <w:uiPriority w:val="34"/>
    <w:qFormat/>
    <w:rsid w:val="00667EE4"/>
    <w:pPr>
      <w:spacing w:line="276" w:lineRule="auto"/>
      <w:ind w:left="720"/>
      <w:contextualSpacing/>
    </w:pPr>
    <w:rPr>
      <w:szCs w:val="20"/>
    </w:rPr>
  </w:style>
  <w:style w:type="paragraph" w:styleId="HTML">
    <w:name w:val="HTML Preformatted"/>
    <w:basedOn w:val="a"/>
    <w:link w:val="HTML0"/>
    <w:rsid w:val="00A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rsid w:val="00A45252"/>
    <w:rPr>
      <w:rFonts w:ascii="Courier New" w:eastAsia="Calibri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D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F7163-601D-4036-B5D3-D24C7A5F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6284</Words>
  <Characters>3583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Іванівна Сторчак</dc:creator>
  <cp:keywords/>
  <dc:description/>
  <cp:lastModifiedBy>Долюк Станіслав Юрійович</cp:lastModifiedBy>
  <cp:revision>3</cp:revision>
  <cp:lastPrinted>2022-01-10T10:32:00Z</cp:lastPrinted>
  <dcterms:created xsi:type="dcterms:W3CDTF">2022-01-10T14:12:00Z</dcterms:created>
  <dcterms:modified xsi:type="dcterms:W3CDTF">2022-01-10T14:12:00Z</dcterms:modified>
</cp:coreProperties>
</file>