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84"/>
        <w:gridCol w:w="1871"/>
      </w:tblGrid>
      <w:tr w:rsidR="008F2495" w14:paraId="30E70BAB" w14:textId="77777777" w:rsidTr="00284BDD">
        <w:tc>
          <w:tcPr>
            <w:tcW w:w="4641" w:type="dxa"/>
            <w:gridSpan w:val="3"/>
          </w:tcPr>
          <w:p w14:paraId="051FD2CF" w14:textId="77777777" w:rsidR="008F2495" w:rsidRPr="00932836" w:rsidRDefault="008F2495" w:rsidP="00284BDD">
            <w:pPr>
              <w:ind w:firstLine="34"/>
              <w:jc w:val="left"/>
              <w:rPr>
                <w:b/>
              </w:rPr>
            </w:pPr>
            <w:r w:rsidRPr="00932836">
              <w:rPr>
                <w:b/>
              </w:rPr>
              <w:t>ЗАТВЕРДЖЕНО</w:t>
            </w:r>
          </w:p>
        </w:tc>
      </w:tr>
      <w:tr w:rsidR="008F2495" w14:paraId="59440296" w14:textId="77777777" w:rsidTr="00284BDD">
        <w:tc>
          <w:tcPr>
            <w:tcW w:w="4641" w:type="dxa"/>
            <w:gridSpan w:val="3"/>
          </w:tcPr>
          <w:p w14:paraId="2AB76901" w14:textId="77777777" w:rsidR="008F2495" w:rsidRDefault="008F2495" w:rsidP="00284BDD">
            <w:pPr>
              <w:ind w:firstLine="0"/>
              <w:jc w:val="left"/>
              <w:rPr>
                <w:b/>
                <w:color w:val="000000"/>
                <w:szCs w:val="28"/>
              </w:rPr>
            </w:pPr>
            <w:r w:rsidRPr="0062464E">
              <w:rPr>
                <w:color w:val="000000"/>
                <w:szCs w:val="28"/>
              </w:rPr>
              <w:t xml:space="preserve">Наказ управління (Центру) </w:t>
            </w:r>
            <w:r>
              <w:rPr>
                <w:color w:val="000000"/>
                <w:szCs w:val="28"/>
              </w:rPr>
              <w:br/>
            </w:r>
            <w:r w:rsidRPr="0062464E">
              <w:rPr>
                <w:color w:val="000000"/>
                <w:szCs w:val="28"/>
              </w:rPr>
              <w:t>надання адміністративних послуг</w:t>
            </w:r>
            <w:r>
              <w:rPr>
                <w:color w:val="000000"/>
                <w:szCs w:val="28"/>
              </w:rPr>
              <w:t xml:space="preserve"> </w:t>
            </w:r>
            <w:r>
              <w:rPr>
                <w:color w:val="000000"/>
                <w:szCs w:val="28"/>
              </w:rPr>
              <w:br/>
            </w:r>
            <w:r w:rsidRPr="0062464E">
              <w:rPr>
                <w:color w:val="000000"/>
                <w:szCs w:val="28"/>
              </w:rPr>
              <w:t>Подільської районної в місті</w:t>
            </w:r>
            <w:r>
              <w:rPr>
                <w:color w:val="000000"/>
                <w:szCs w:val="28"/>
              </w:rPr>
              <w:t xml:space="preserve"> Києві</w:t>
            </w:r>
            <w:r>
              <w:rPr>
                <w:color w:val="000000"/>
                <w:szCs w:val="28"/>
              </w:rPr>
              <w:br/>
              <w:t>державної адміністрації</w:t>
            </w:r>
          </w:p>
        </w:tc>
      </w:tr>
      <w:tr w:rsidR="008F2495" w14:paraId="1629EDD4" w14:textId="77777777" w:rsidTr="00284BDD">
        <w:tc>
          <w:tcPr>
            <w:tcW w:w="2126" w:type="dxa"/>
            <w:tcBorders>
              <w:bottom w:val="single" w:sz="4" w:space="0" w:color="auto"/>
            </w:tcBorders>
          </w:tcPr>
          <w:p w14:paraId="21240950" w14:textId="11F0C2F5" w:rsidR="008F2495" w:rsidRPr="009C127D" w:rsidRDefault="009C127D" w:rsidP="00284BDD">
            <w:pPr>
              <w:ind w:firstLine="0"/>
              <w:rPr>
                <w:color w:val="000000"/>
                <w:szCs w:val="28"/>
                <w:lang w:val="ru-RU"/>
              </w:rPr>
            </w:pPr>
            <w:r w:rsidRPr="009C127D">
              <w:rPr>
                <w:color w:val="000000"/>
                <w:szCs w:val="28"/>
                <w:lang w:val="ru-RU"/>
              </w:rPr>
              <w:t>21.01.2022</w:t>
            </w:r>
          </w:p>
        </w:tc>
        <w:tc>
          <w:tcPr>
            <w:tcW w:w="484" w:type="dxa"/>
            <w:vAlign w:val="bottom"/>
          </w:tcPr>
          <w:p w14:paraId="7E860D36" w14:textId="77777777" w:rsidR="008F2495" w:rsidRPr="00932836" w:rsidRDefault="008F2495" w:rsidP="00284BDD">
            <w:pPr>
              <w:ind w:firstLine="0"/>
              <w:jc w:val="center"/>
              <w:rPr>
                <w:b/>
                <w:color w:val="000000"/>
                <w:szCs w:val="28"/>
              </w:rPr>
            </w:pPr>
            <w:r w:rsidRPr="00932836">
              <w:rPr>
                <w:color w:val="000000"/>
                <w:szCs w:val="28"/>
              </w:rPr>
              <w:t>№</w:t>
            </w:r>
          </w:p>
        </w:tc>
        <w:tc>
          <w:tcPr>
            <w:tcW w:w="2031" w:type="dxa"/>
            <w:tcBorders>
              <w:bottom w:val="single" w:sz="4" w:space="0" w:color="auto"/>
            </w:tcBorders>
          </w:tcPr>
          <w:p w14:paraId="77B5D7EF" w14:textId="0DF52DF5" w:rsidR="008F2495" w:rsidRPr="009C127D" w:rsidRDefault="009C127D" w:rsidP="00284BDD">
            <w:pPr>
              <w:ind w:firstLine="0"/>
              <w:rPr>
                <w:b/>
                <w:color w:val="000000"/>
                <w:szCs w:val="28"/>
                <w:lang w:val="ru-RU"/>
              </w:rPr>
            </w:pPr>
            <w:r>
              <w:rPr>
                <w:b/>
                <w:color w:val="000000"/>
                <w:szCs w:val="28"/>
                <w:lang w:val="ru-RU"/>
              </w:rPr>
              <w:t>7</w:t>
            </w:r>
          </w:p>
        </w:tc>
      </w:tr>
    </w:tbl>
    <w:p w14:paraId="22FA4D39" w14:textId="77777777" w:rsidR="008F2495" w:rsidRDefault="008F2495" w:rsidP="008F2495">
      <w:pPr>
        <w:pStyle w:val="rvps7"/>
        <w:spacing w:after="0"/>
        <w:jc w:val="center"/>
        <w:rPr>
          <w:b/>
          <w:sz w:val="28"/>
          <w:szCs w:val="28"/>
          <w:lang w:val="uk-UA"/>
        </w:rPr>
      </w:pPr>
    </w:p>
    <w:p w14:paraId="5700DF5A" w14:textId="3932608C" w:rsidR="00871A39" w:rsidRPr="00396F62" w:rsidRDefault="00871A39" w:rsidP="008F2495">
      <w:pPr>
        <w:pStyle w:val="rvps7"/>
        <w:spacing w:after="0"/>
        <w:jc w:val="center"/>
        <w:rPr>
          <w:rStyle w:val="rvts15"/>
          <w:b/>
          <w:sz w:val="28"/>
          <w:szCs w:val="28"/>
          <w:lang w:val="uk-UA"/>
        </w:rPr>
      </w:pPr>
      <w:r w:rsidRPr="00396F62">
        <w:rPr>
          <w:b/>
          <w:sz w:val="28"/>
          <w:szCs w:val="28"/>
          <w:lang w:val="uk-UA"/>
        </w:rPr>
        <w:t>УМОВИ</w:t>
      </w:r>
      <w:r w:rsidRPr="00396F62">
        <w:rPr>
          <w:b/>
          <w:sz w:val="28"/>
          <w:szCs w:val="28"/>
          <w:lang w:val="uk-UA"/>
        </w:rPr>
        <w:br/>
      </w:r>
      <w:r w:rsidRPr="00396F62">
        <w:rPr>
          <w:rStyle w:val="rvts15"/>
          <w:b/>
          <w:sz w:val="28"/>
          <w:szCs w:val="28"/>
          <w:lang w:val="uk-UA"/>
        </w:rPr>
        <w:t>проведення конкурсу на зайняття вакантної посади категорії «</w:t>
      </w:r>
      <w:r w:rsidR="00121F5F">
        <w:rPr>
          <w:rStyle w:val="rvts15"/>
          <w:b/>
          <w:sz w:val="28"/>
          <w:szCs w:val="28"/>
          <w:lang w:val="uk-UA"/>
        </w:rPr>
        <w:t>Б</w:t>
      </w:r>
      <w:r w:rsidRPr="00396F62">
        <w:rPr>
          <w:rStyle w:val="rvts15"/>
          <w:b/>
          <w:sz w:val="28"/>
          <w:szCs w:val="28"/>
          <w:lang w:val="uk-UA"/>
        </w:rPr>
        <w:t>» -</w:t>
      </w:r>
    </w:p>
    <w:p w14:paraId="344CB1D7" w14:textId="60CC4AD1" w:rsidR="00CD7C9D" w:rsidRPr="00396F62" w:rsidRDefault="00121F5F" w:rsidP="00A45252">
      <w:pPr>
        <w:suppressAutoHyphens/>
        <w:spacing w:line="276" w:lineRule="auto"/>
        <w:contextualSpacing/>
        <w:jc w:val="center"/>
        <w:rPr>
          <w:b/>
          <w:color w:val="000000"/>
          <w:szCs w:val="28"/>
          <w:lang w:eastAsia="zh-CN"/>
        </w:rPr>
      </w:pPr>
      <w:r>
        <w:rPr>
          <w:b/>
          <w:color w:val="000000"/>
          <w:szCs w:val="28"/>
          <w:lang w:eastAsia="zh-CN"/>
        </w:rPr>
        <w:t>заступника начальника відділу-адміністратора відділу</w:t>
      </w:r>
      <w:r w:rsidR="00CD7C9D" w:rsidRPr="00396F62">
        <w:rPr>
          <w:b/>
          <w:color w:val="000000"/>
          <w:szCs w:val="28"/>
          <w:lang w:eastAsia="zh-CN"/>
        </w:rPr>
        <w:t xml:space="preserve"> </w:t>
      </w:r>
      <w:r w:rsidR="00CA69B5" w:rsidRPr="00396F62">
        <w:rPr>
          <w:b/>
          <w:color w:val="000000"/>
          <w:szCs w:val="28"/>
          <w:lang w:eastAsia="zh-CN"/>
        </w:rPr>
        <w:t>забезпечення діяльності ЦНАП</w:t>
      </w:r>
      <w:r w:rsidR="00A45252" w:rsidRPr="00396F62">
        <w:rPr>
          <w:b/>
          <w:color w:val="000000"/>
          <w:szCs w:val="28"/>
          <w:lang w:eastAsia="zh-CN"/>
        </w:rPr>
        <w:t xml:space="preserve"> управління (Центру) надання адміністративних послуг Подільської районної </w:t>
      </w:r>
    </w:p>
    <w:p w14:paraId="4A569B91" w14:textId="7D4F55A6" w:rsidR="00A45252" w:rsidRPr="00396F62" w:rsidRDefault="00A45252" w:rsidP="00A45252">
      <w:pPr>
        <w:suppressAutoHyphens/>
        <w:spacing w:line="276" w:lineRule="auto"/>
        <w:contextualSpacing/>
        <w:jc w:val="center"/>
        <w:rPr>
          <w:b/>
          <w:color w:val="000000"/>
          <w:szCs w:val="28"/>
          <w:lang w:eastAsia="zh-CN"/>
        </w:rPr>
      </w:pPr>
      <w:r w:rsidRPr="00396F62">
        <w:rPr>
          <w:b/>
          <w:color w:val="000000"/>
          <w:szCs w:val="28"/>
          <w:lang w:eastAsia="zh-CN"/>
        </w:rPr>
        <w:t>в місті Києві державної адміністрації</w:t>
      </w:r>
    </w:p>
    <w:p w14:paraId="0F0CAEA1" w14:textId="77777777" w:rsidR="00871A39" w:rsidRPr="00396F62" w:rsidRDefault="00871A39" w:rsidP="00871A39">
      <w:pPr>
        <w:pStyle w:val="rvps7"/>
        <w:spacing w:before="0" w:after="0"/>
        <w:rPr>
          <w:rStyle w:val="rvts15"/>
          <w:b/>
          <w:sz w:val="28"/>
          <w:szCs w:val="28"/>
          <w:lang w:val="uk-UA"/>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2896"/>
        <w:gridCol w:w="6856"/>
      </w:tblGrid>
      <w:tr w:rsidR="00290BC5" w:rsidRPr="00396F62" w14:paraId="7182558B" w14:textId="00E5FE20" w:rsidTr="008D7C83">
        <w:trPr>
          <w:trHeight w:val="418"/>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41F51" w14:textId="77777777" w:rsidR="00290BC5" w:rsidRPr="00396F62" w:rsidRDefault="00290BC5" w:rsidP="00296DBE">
            <w:pPr>
              <w:pStyle w:val="rvps12"/>
              <w:jc w:val="center"/>
              <w:rPr>
                <w:b/>
                <w:sz w:val="28"/>
                <w:szCs w:val="28"/>
              </w:rPr>
            </w:pPr>
            <w:r w:rsidRPr="00396F62">
              <w:rPr>
                <w:b/>
                <w:sz w:val="28"/>
                <w:szCs w:val="28"/>
              </w:rPr>
              <w:t>Загальні умови</w:t>
            </w:r>
          </w:p>
        </w:tc>
      </w:tr>
      <w:tr w:rsidR="00290BC5" w:rsidRPr="00396F62" w14:paraId="7464F20A" w14:textId="0A665EE2" w:rsidTr="008D7C83">
        <w:trPr>
          <w:trHeight w:val="826"/>
        </w:trPr>
        <w:tc>
          <w:tcPr>
            <w:tcW w:w="3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189DB9" w14:textId="77777777" w:rsidR="00290BC5" w:rsidRPr="00396F62" w:rsidRDefault="00290BC5" w:rsidP="00E9623B">
            <w:pPr>
              <w:pStyle w:val="rvps14"/>
              <w:spacing w:before="0" w:beforeAutospacing="0" w:after="0" w:afterAutospacing="0"/>
              <w:ind w:left="142" w:right="126"/>
              <w:jc w:val="center"/>
              <w:rPr>
                <w:sz w:val="28"/>
                <w:szCs w:val="28"/>
              </w:rPr>
            </w:pPr>
            <w:r w:rsidRPr="00396F62">
              <w:rPr>
                <w:sz w:val="28"/>
                <w:szCs w:val="28"/>
              </w:rPr>
              <w:t>Посадові обов’язки</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112D80" w14:textId="7D8A5E3D" w:rsidR="00121F5F" w:rsidRPr="00121F5F"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1. </w:t>
            </w:r>
            <w:r w:rsidRPr="00121F5F">
              <w:rPr>
                <w:color w:val="000000"/>
                <w:szCs w:val="28"/>
                <w:lang w:eastAsia="zh-CN"/>
              </w:rPr>
              <w:t>Надання суб’єктам звернень вичерпної інформації та консультацій,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14:paraId="720B4A55" w14:textId="404E4857" w:rsidR="00121F5F" w:rsidRPr="00121F5F"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2. </w:t>
            </w:r>
            <w:r w:rsidRPr="00121F5F">
              <w:rPr>
                <w:color w:val="000000"/>
                <w:szCs w:val="28"/>
                <w:lang w:eastAsia="zh-CN"/>
              </w:rPr>
              <w:t>Здійснення контролю прийому та обробки звернень громадян, що надходять до відділу через засоби телефонного зв’язку (</w:t>
            </w:r>
            <w:proofErr w:type="spellStart"/>
            <w:r w:rsidRPr="00121F5F">
              <w:rPr>
                <w:color w:val="000000"/>
                <w:szCs w:val="28"/>
                <w:lang w:eastAsia="zh-CN"/>
              </w:rPr>
              <w:t>Call</w:t>
            </w:r>
            <w:proofErr w:type="spellEnd"/>
            <w:r w:rsidRPr="00121F5F">
              <w:rPr>
                <w:color w:val="000000"/>
                <w:szCs w:val="28"/>
                <w:lang w:eastAsia="zh-CN"/>
              </w:rPr>
              <w:t xml:space="preserve"> </w:t>
            </w:r>
            <w:proofErr w:type="spellStart"/>
            <w:r w:rsidRPr="00121F5F">
              <w:rPr>
                <w:color w:val="000000"/>
                <w:szCs w:val="28"/>
                <w:lang w:eastAsia="zh-CN"/>
              </w:rPr>
              <w:t>center</w:t>
            </w:r>
            <w:proofErr w:type="spellEnd"/>
            <w:r w:rsidRPr="00121F5F">
              <w:rPr>
                <w:color w:val="000000"/>
                <w:szCs w:val="28"/>
                <w:lang w:eastAsia="zh-CN"/>
              </w:rPr>
              <w:t>), здійснює моніторинг та аналіз наданих консультацій адміністраторами.</w:t>
            </w:r>
          </w:p>
          <w:p w14:paraId="362F9FFB" w14:textId="163A06F4" w:rsidR="00121F5F" w:rsidRPr="00121F5F"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3. </w:t>
            </w:r>
            <w:r w:rsidRPr="00121F5F">
              <w:rPr>
                <w:color w:val="000000"/>
                <w:szCs w:val="28"/>
                <w:lang w:eastAsia="zh-CN"/>
              </w:rPr>
              <w:t>Організаційне забезпечення надання адміністративних послуг та здійснення контролю за додержанням суб’єктами надання адміністративних послуг термінів розгляду справ та прийняття рішень.</w:t>
            </w:r>
          </w:p>
          <w:p w14:paraId="5C1938D3" w14:textId="4B296DD8" w:rsidR="00121F5F" w:rsidRPr="00121F5F"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4. </w:t>
            </w:r>
            <w:r w:rsidRPr="00121F5F">
              <w:rPr>
                <w:color w:val="000000"/>
                <w:szCs w:val="28"/>
                <w:lang w:eastAsia="zh-CN"/>
              </w:rPr>
              <w:t xml:space="preserve">Забезпечує контроль за </w:t>
            </w:r>
            <w:proofErr w:type="spellStart"/>
            <w:r w:rsidRPr="00121F5F">
              <w:rPr>
                <w:color w:val="000000"/>
                <w:szCs w:val="28"/>
                <w:lang w:eastAsia="zh-CN"/>
              </w:rPr>
              <w:t>видачею</w:t>
            </w:r>
            <w:proofErr w:type="spellEnd"/>
            <w:r w:rsidRPr="00121F5F">
              <w:rPr>
                <w:color w:val="000000"/>
                <w:szCs w:val="28"/>
                <w:lang w:eastAsia="zh-CN"/>
              </w:rPr>
              <w:t xml:space="preserve"> або за направленням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w:t>
            </w:r>
          </w:p>
          <w:p w14:paraId="4EA5CBEC" w14:textId="0F67E1F2" w:rsidR="00121F5F" w:rsidRPr="00121F5F"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5. </w:t>
            </w:r>
            <w:r w:rsidRPr="00121F5F">
              <w:rPr>
                <w:color w:val="000000"/>
                <w:szCs w:val="28"/>
                <w:lang w:eastAsia="zh-CN"/>
              </w:rPr>
              <w:t xml:space="preserve">Здійснює постійний контроль за діяльністю адміністраторів відділу та за  строками виконання адміністративних послуг суб’єктами надання </w:t>
            </w:r>
            <w:r w:rsidRPr="00121F5F">
              <w:rPr>
                <w:color w:val="000000"/>
                <w:szCs w:val="28"/>
                <w:lang w:eastAsia="zh-CN"/>
              </w:rPr>
              <w:lastRenderedPageBreak/>
              <w:t>адміністративних послуг, а також прийняття, обробку та відправлення кореспонденції через систему електронного документообігу «АСКОД».</w:t>
            </w:r>
          </w:p>
          <w:p w14:paraId="498CEB55" w14:textId="69E00AA0" w:rsidR="00121F5F" w:rsidRPr="00121F5F"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6. </w:t>
            </w:r>
            <w:r w:rsidRPr="00121F5F">
              <w:rPr>
                <w:color w:val="000000"/>
                <w:szCs w:val="28"/>
                <w:lang w:eastAsia="zh-CN"/>
              </w:rPr>
              <w:t>Проводить обробку та звітує про свою роботу в установленому порядку, щодо результатів надання адміністративних послуг для вирішення проблемних питань, поліпшення надання адміністративних послуг та здійснює моніторинг завантаженості адміністраторів з метою зменшення черг та часу очікування.</w:t>
            </w:r>
          </w:p>
          <w:p w14:paraId="3E2D0A79" w14:textId="53049728" w:rsidR="00121F5F" w:rsidRPr="00121F5F"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7. </w:t>
            </w:r>
            <w:r w:rsidRPr="00121F5F">
              <w:rPr>
                <w:color w:val="000000"/>
                <w:szCs w:val="28"/>
                <w:lang w:eastAsia="zh-CN"/>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 Організовує роботу з укомплектуванням, зберігання, обліку та використання архівних документів.</w:t>
            </w:r>
          </w:p>
          <w:p w14:paraId="60F7A1B1" w14:textId="6FA00B8D" w:rsidR="00121F5F" w:rsidRPr="00121F5F"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8. </w:t>
            </w:r>
            <w:r w:rsidRPr="00121F5F">
              <w:rPr>
                <w:color w:val="000000"/>
                <w:szCs w:val="28"/>
                <w:lang w:eastAsia="zh-CN"/>
              </w:rPr>
              <w:t>Розглядає звернення громадян, підприємств, установ та організацій, посадових осіб, запити та звернення народних депутатів, запити на інформацію та ведення ділового листування з іншими органами виконавчої влади та органами самоврядування, підвідомчими установами з питань, що належать до компетенції відділу.</w:t>
            </w:r>
          </w:p>
          <w:p w14:paraId="1702E60F" w14:textId="69E80AB2" w:rsidR="00121F5F" w:rsidRPr="00121F5F"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9. </w:t>
            </w:r>
            <w:r w:rsidRPr="00121F5F">
              <w:rPr>
                <w:color w:val="000000"/>
                <w:szCs w:val="28"/>
                <w:lang w:eastAsia="zh-CN"/>
              </w:rPr>
              <w:t xml:space="preserve">Виконання інших доручень начальника відділу – адміністратора відділу та начальника управління (Центру) надання адміністративних послуг з питань, що належать до компетенції відділу. </w:t>
            </w:r>
          </w:p>
          <w:p w14:paraId="659A881F" w14:textId="05EF2CDA" w:rsidR="00DE351B" w:rsidRPr="00396F62" w:rsidRDefault="00121F5F" w:rsidP="00121F5F">
            <w:pPr>
              <w:shd w:val="clear" w:color="auto" w:fill="FFFFFF"/>
              <w:suppressAutoHyphens/>
              <w:autoSpaceDE w:val="0"/>
              <w:autoSpaceDN w:val="0"/>
              <w:adjustRightInd w:val="0"/>
              <w:ind w:firstLine="307"/>
              <w:rPr>
                <w:color w:val="000000"/>
                <w:szCs w:val="28"/>
                <w:lang w:eastAsia="zh-CN"/>
              </w:rPr>
            </w:pPr>
            <w:r>
              <w:rPr>
                <w:color w:val="000000"/>
                <w:szCs w:val="28"/>
                <w:lang w:eastAsia="zh-CN"/>
              </w:rPr>
              <w:t xml:space="preserve">10. </w:t>
            </w:r>
            <w:r w:rsidRPr="00121F5F">
              <w:rPr>
                <w:color w:val="000000"/>
                <w:szCs w:val="28"/>
                <w:lang w:eastAsia="zh-CN"/>
              </w:rPr>
              <w:t>Здійснює виконання обов’язків начальника відділу – адміністратора відділу забезпечення діяльності ЦНАП у разі його відсутності, несе персональну відповідальність за виконання покладених на відділ завдань. Додержання вимог законодавства у сферах запобігання і протидії корупції, захисту персональних даних. Здійснення інших повноважень, передбачених чинним законодавством.</w:t>
            </w:r>
          </w:p>
        </w:tc>
      </w:tr>
      <w:tr w:rsidR="00290BC5" w:rsidRPr="00396F62" w14:paraId="307B286B" w14:textId="45777D92" w:rsidTr="008D7C83">
        <w:tc>
          <w:tcPr>
            <w:tcW w:w="3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A64F3C"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lastRenderedPageBreak/>
              <w:t>Умови оплати праці</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A9654" w14:textId="48B594D1" w:rsidR="00290BC5" w:rsidRDefault="00142654" w:rsidP="007E5C92">
            <w:pPr>
              <w:pStyle w:val="rvps12"/>
              <w:spacing w:before="240" w:beforeAutospacing="0" w:after="60" w:afterAutospacing="0"/>
              <w:ind w:left="8" w:right="102" w:firstLine="299"/>
              <w:jc w:val="both"/>
              <w:rPr>
                <w:sz w:val="28"/>
                <w:szCs w:val="28"/>
              </w:rPr>
            </w:pPr>
            <w:r w:rsidRPr="00396F62">
              <w:rPr>
                <w:sz w:val="28"/>
                <w:szCs w:val="28"/>
              </w:rPr>
              <w:t>П</w:t>
            </w:r>
            <w:r w:rsidR="00A45252" w:rsidRPr="00396F62">
              <w:rPr>
                <w:sz w:val="28"/>
                <w:szCs w:val="28"/>
              </w:rPr>
              <w:t>осадовий оклад – 5</w:t>
            </w:r>
            <w:r w:rsidR="00121F5F">
              <w:rPr>
                <w:sz w:val="28"/>
                <w:szCs w:val="28"/>
              </w:rPr>
              <w:t>950</w:t>
            </w:r>
            <w:r w:rsidR="00A45252" w:rsidRPr="00396F62">
              <w:rPr>
                <w:sz w:val="28"/>
                <w:szCs w:val="28"/>
              </w:rPr>
              <w:t>,00</w:t>
            </w:r>
            <w:r w:rsidR="00290BC5" w:rsidRPr="00396F62">
              <w:rPr>
                <w:sz w:val="28"/>
                <w:szCs w:val="28"/>
              </w:rPr>
              <w:t xml:space="preserve"> грн. </w:t>
            </w:r>
          </w:p>
          <w:p w14:paraId="04A5CCB7" w14:textId="568EE709" w:rsidR="00290BC5" w:rsidRPr="00396F62" w:rsidRDefault="000C06F1" w:rsidP="001738FF">
            <w:pPr>
              <w:ind w:firstLine="299"/>
              <w:rPr>
                <w:szCs w:val="28"/>
              </w:rPr>
            </w:pPr>
            <w:r w:rsidRPr="00396F62">
              <w:rPr>
                <w:color w:val="000000"/>
                <w:szCs w:val="28"/>
              </w:rPr>
              <w:t>Н</w:t>
            </w:r>
            <w:r w:rsidR="00290BC5" w:rsidRPr="00396F62">
              <w:rPr>
                <w:color w:val="000000"/>
                <w:szCs w:val="28"/>
              </w:rPr>
              <w:t>адбавки, доплати, премії та компенсації</w:t>
            </w:r>
            <w:r w:rsidR="00290BC5" w:rsidRPr="00396F62">
              <w:rPr>
                <w:szCs w:val="28"/>
              </w:rPr>
              <w:t xml:space="preserve"> відповідно </w:t>
            </w:r>
            <w:r w:rsidR="00142654" w:rsidRPr="00396F62">
              <w:rPr>
                <w:szCs w:val="28"/>
              </w:rPr>
              <w:t xml:space="preserve">                 </w:t>
            </w:r>
            <w:r w:rsidR="00290BC5" w:rsidRPr="00396F62">
              <w:rPr>
                <w:szCs w:val="28"/>
              </w:rPr>
              <w:t>до статті 52 Закону України «Про державну службу»</w:t>
            </w:r>
            <w:r w:rsidR="007E5C92">
              <w:rPr>
                <w:szCs w:val="28"/>
              </w:rPr>
              <w:t xml:space="preserve"> </w:t>
            </w:r>
            <w:r w:rsidR="007E5C92" w:rsidRPr="00396F62">
              <w:rPr>
                <w:szCs w:val="28"/>
              </w:rPr>
              <w:t>(зі змінами).</w:t>
            </w:r>
            <w:r w:rsidR="00290BC5" w:rsidRPr="00396F62">
              <w:rPr>
                <w:szCs w:val="28"/>
              </w:rPr>
              <w:t>;</w:t>
            </w:r>
          </w:p>
          <w:p w14:paraId="67AB44CC" w14:textId="43421604" w:rsidR="00205E07" w:rsidRPr="00396F62" w:rsidRDefault="00290BC5" w:rsidP="007E5C92">
            <w:pPr>
              <w:spacing w:after="240"/>
              <w:ind w:firstLine="299"/>
              <w:rPr>
                <w:szCs w:val="28"/>
              </w:rPr>
            </w:pPr>
            <w:r w:rsidRPr="00396F62">
              <w:rPr>
                <w:szCs w:val="28"/>
              </w:rPr>
              <w:t xml:space="preserve">надбавка до посадового окладу за ранг відповідно </w:t>
            </w:r>
            <w:r w:rsidR="00142654" w:rsidRPr="00396F62">
              <w:rPr>
                <w:szCs w:val="28"/>
              </w:rPr>
              <w:t xml:space="preserve">                      </w:t>
            </w:r>
            <w:r w:rsidRPr="00396F62">
              <w:rPr>
                <w:szCs w:val="28"/>
              </w:rPr>
              <w:t xml:space="preserve">до постанови Кабінету Міністрів України </w:t>
            </w:r>
            <w:r w:rsidR="00142654" w:rsidRPr="00396F62">
              <w:rPr>
                <w:szCs w:val="28"/>
              </w:rPr>
              <w:t xml:space="preserve">                                     </w:t>
            </w:r>
            <w:r w:rsidRPr="00396F62">
              <w:rPr>
                <w:szCs w:val="28"/>
              </w:rPr>
              <w:lastRenderedPageBreak/>
              <w:t>від 18 січня 2017 року № 15 «Питання оплати праці пр</w:t>
            </w:r>
            <w:r w:rsidR="000C06F1" w:rsidRPr="00396F62">
              <w:rPr>
                <w:szCs w:val="28"/>
              </w:rPr>
              <w:t>ацівників державних органів» (</w:t>
            </w:r>
            <w:r w:rsidR="00943344" w:rsidRPr="00396F62">
              <w:rPr>
                <w:szCs w:val="28"/>
              </w:rPr>
              <w:t>зі</w:t>
            </w:r>
            <w:r w:rsidRPr="00396F62">
              <w:rPr>
                <w:szCs w:val="28"/>
              </w:rPr>
              <w:t xml:space="preserve"> змінами)</w:t>
            </w:r>
            <w:r w:rsidR="002959BD" w:rsidRPr="00396F62">
              <w:rPr>
                <w:szCs w:val="28"/>
              </w:rPr>
              <w:t>.</w:t>
            </w:r>
          </w:p>
        </w:tc>
      </w:tr>
      <w:tr w:rsidR="00290BC5" w:rsidRPr="00396F62" w14:paraId="66A9592D" w14:textId="225B9DB5" w:rsidTr="008D7C83">
        <w:tc>
          <w:tcPr>
            <w:tcW w:w="3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CA5055"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lastRenderedPageBreak/>
              <w:t>Інформація про строковість чи безстроковість призначення на посаду</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78C751" w14:textId="32B16E8F" w:rsidR="00290BC5" w:rsidRPr="00396F62" w:rsidRDefault="00142654" w:rsidP="007E5C92">
            <w:pPr>
              <w:spacing w:before="240"/>
              <w:ind w:firstLine="307"/>
              <w:rPr>
                <w:szCs w:val="28"/>
              </w:rPr>
            </w:pPr>
            <w:r w:rsidRPr="00396F62">
              <w:rPr>
                <w:szCs w:val="28"/>
              </w:rPr>
              <w:t>Б</w:t>
            </w:r>
            <w:r w:rsidR="00290BC5" w:rsidRPr="00396F62">
              <w:rPr>
                <w:szCs w:val="28"/>
              </w:rPr>
              <w:t>езстроково</w:t>
            </w:r>
            <w:r w:rsidR="000C06F1" w:rsidRPr="00396F62">
              <w:rPr>
                <w:szCs w:val="28"/>
              </w:rPr>
              <w:t>.</w:t>
            </w:r>
          </w:p>
          <w:p w14:paraId="6B98F985" w14:textId="1BEA229D" w:rsidR="00205E07" w:rsidRPr="00396F62" w:rsidRDefault="00142654" w:rsidP="007E5C92">
            <w:pPr>
              <w:spacing w:after="240"/>
              <w:ind w:firstLine="307"/>
              <w:rPr>
                <w:szCs w:val="28"/>
              </w:rPr>
            </w:pPr>
            <w:r w:rsidRPr="00396F62">
              <w:rPr>
                <w:szCs w:val="28"/>
              </w:rPr>
              <w:t>С</w:t>
            </w:r>
            <w:r w:rsidR="00290BC5" w:rsidRPr="00396F62">
              <w:rPr>
                <w:szCs w:val="28"/>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r w:rsidR="002959BD" w:rsidRPr="00396F62">
              <w:rPr>
                <w:szCs w:val="28"/>
              </w:rPr>
              <w:t>.</w:t>
            </w:r>
          </w:p>
        </w:tc>
      </w:tr>
      <w:tr w:rsidR="00290BC5" w:rsidRPr="00396F62" w14:paraId="1C27C43B" w14:textId="223ACF29" w:rsidTr="008D7C83">
        <w:tc>
          <w:tcPr>
            <w:tcW w:w="3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CF08EA"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t>Перелік інформації, необхідної для участі в конкурсі, та строк її подання</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6B359" w14:textId="0F02B04A" w:rsidR="006D55E0" w:rsidRDefault="006D55E0" w:rsidP="007E5C92">
            <w:pPr>
              <w:shd w:val="clear" w:color="auto" w:fill="FFFFFF"/>
              <w:spacing w:before="240"/>
              <w:ind w:left="1" w:firstLine="306"/>
              <w:rPr>
                <w:szCs w:val="28"/>
              </w:rPr>
            </w:pPr>
            <w:r w:rsidRPr="00396F62">
              <w:rPr>
                <w:szCs w:val="28"/>
                <w:lang w:val="ru-RU"/>
              </w:rPr>
              <w:t xml:space="preserve">1) </w:t>
            </w:r>
            <w:r w:rsidRPr="00396F62">
              <w:rPr>
                <w:szCs w:val="28"/>
              </w:rPr>
              <w:t>заява про участь у конкурсі із зазначенням основних мотивів щодо зайняття посади за формою згідно з додатком 2</w:t>
            </w:r>
            <w:r w:rsidRPr="00396F62">
              <w:rPr>
                <w:rFonts w:eastAsia="MS Mincho"/>
                <w:szCs w:val="28"/>
                <w:lang w:val="ru-RU" w:eastAsia="ja-JP"/>
              </w:rPr>
              <w:t xml:space="preserve"> </w:t>
            </w:r>
            <w:r w:rsidR="00C146BA">
              <w:rPr>
                <w:rFonts w:eastAsia="MS Mincho"/>
                <w:szCs w:val="28"/>
                <w:lang w:val="ru-RU" w:eastAsia="ja-JP"/>
              </w:rPr>
              <w:t>Порядку</w:t>
            </w:r>
            <w:r w:rsidRPr="00396F62">
              <w:rPr>
                <w:rStyle w:val="rvts23"/>
                <w:bCs/>
                <w:color w:val="000000"/>
                <w:szCs w:val="28"/>
                <w:shd w:val="clear" w:color="auto" w:fill="FFFFFF"/>
                <w:lang w:val="ru-RU"/>
              </w:rPr>
              <w:t xml:space="preserve"> </w:t>
            </w:r>
            <w:r w:rsidRPr="00396F62">
              <w:rPr>
                <w:rStyle w:val="rvts23"/>
                <w:bCs/>
                <w:color w:val="000000"/>
                <w:szCs w:val="28"/>
                <w:shd w:val="clear" w:color="auto" w:fill="FFFFFF"/>
              </w:rPr>
              <w:t>проведення конкурсу на зайняття посад державної служби</w:t>
            </w:r>
            <w:r w:rsidRPr="00396F62">
              <w:rPr>
                <w:rStyle w:val="rvts23"/>
                <w:bCs/>
                <w:color w:val="000000"/>
                <w:szCs w:val="28"/>
                <w:shd w:val="clear" w:color="auto" w:fill="FFFFFF"/>
                <w:lang w:val="ru-RU"/>
              </w:rPr>
              <w:t>,</w:t>
            </w:r>
            <w:r w:rsidRPr="00396F62">
              <w:rPr>
                <w:szCs w:val="28"/>
              </w:rPr>
              <w:t xml:space="preserve"> </w:t>
            </w:r>
            <w:r w:rsidR="00C146BA">
              <w:rPr>
                <w:szCs w:val="28"/>
              </w:rPr>
              <w:t xml:space="preserve">затвердженого </w:t>
            </w:r>
            <w:r w:rsidRPr="00396F62">
              <w:rPr>
                <w:szCs w:val="28"/>
              </w:rPr>
              <w:t xml:space="preserve">постановою Кабінету Міністрів України </w:t>
            </w:r>
            <w:r w:rsidRPr="00396F62">
              <w:rPr>
                <w:bCs/>
                <w:color w:val="000000"/>
                <w:szCs w:val="28"/>
                <w:shd w:val="clear" w:color="auto" w:fill="FFFFFF"/>
              </w:rPr>
              <w:t>від 25 березня 2016 року № 246</w:t>
            </w:r>
            <w:r w:rsidRPr="00396F62">
              <w:rPr>
                <w:szCs w:val="28"/>
              </w:rPr>
              <w:t xml:space="preserve"> (зі змінами)</w:t>
            </w:r>
            <w:r w:rsidRPr="00396F62">
              <w:rPr>
                <w:color w:val="000000"/>
                <w:spacing w:val="-6"/>
                <w:szCs w:val="28"/>
              </w:rPr>
              <w:t>;</w:t>
            </w:r>
            <w:r w:rsidRPr="00396F62">
              <w:rPr>
                <w:szCs w:val="28"/>
              </w:rPr>
              <w:t xml:space="preserve"> </w:t>
            </w:r>
          </w:p>
          <w:p w14:paraId="01AB0187" w14:textId="77777777" w:rsidR="006D55E0" w:rsidRPr="00396F62" w:rsidRDefault="006D55E0" w:rsidP="001738FF">
            <w:pPr>
              <w:shd w:val="clear" w:color="auto" w:fill="FFFFFF"/>
              <w:ind w:left="1" w:firstLine="306"/>
              <w:rPr>
                <w:rFonts w:eastAsia="MS Mincho"/>
                <w:szCs w:val="28"/>
                <w:lang w:eastAsia="ja-JP"/>
              </w:rPr>
            </w:pPr>
            <w:r w:rsidRPr="00396F62">
              <w:rPr>
                <w:szCs w:val="28"/>
              </w:rPr>
              <w:t>2) резюме за формою згідно з додатком 2</w:t>
            </w:r>
            <w:r w:rsidRPr="00396F62">
              <w:rPr>
                <w:szCs w:val="28"/>
                <w:vertAlign w:val="superscript"/>
              </w:rPr>
              <w:t>1</w:t>
            </w:r>
            <w:r w:rsidRPr="00396F62">
              <w:rPr>
                <w:rFonts w:eastAsia="MS Mincho"/>
                <w:szCs w:val="28"/>
                <w:lang w:eastAsia="ja-JP"/>
              </w:rPr>
              <w:t>, в якому обов’язково зазначається така інформація:</w:t>
            </w:r>
          </w:p>
          <w:p w14:paraId="18664142"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прізвище, ім’я, по батькові кандидата;</w:t>
            </w:r>
          </w:p>
          <w:p w14:paraId="25E247B5"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реквізити документа, що посвідчує особу та підтверджує громадянство України;</w:t>
            </w:r>
          </w:p>
          <w:p w14:paraId="74E5A896"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підтвердження наявності відповідного ступеня вищої освіти;</w:t>
            </w:r>
          </w:p>
          <w:p w14:paraId="29817536" w14:textId="77777777" w:rsidR="006D55E0" w:rsidRPr="00396F62" w:rsidRDefault="006D55E0" w:rsidP="001738FF">
            <w:pPr>
              <w:shd w:val="clear" w:color="auto" w:fill="FFFFFF"/>
              <w:ind w:left="1" w:firstLine="306"/>
              <w:rPr>
                <w:szCs w:val="28"/>
              </w:rPr>
            </w:pPr>
            <w:r w:rsidRPr="00396F62">
              <w:rPr>
                <w:rFonts w:eastAsia="MS Mincho"/>
                <w:szCs w:val="28"/>
                <w:lang w:eastAsia="ja-JP"/>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67A4FB0" w14:textId="47B8A1B0" w:rsidR="006D55E0" w:rsidRPr="00396F62" w:rsidRDefault="006D55E0" w:rsidP="001738FF">
            <w:pPr>
              <w:shd w:val="clear" w:color="auto" w:fill="FFFFFF"/>
              <w:ind w:firstLine="306"/>
              <w:rPr>
                <w:szCs w:val="28"/>
              </w:rPr>
            </w:pPr>
            <w:r w:rsidRPr="00396F62">
              <w:rPr>
                <w:szCs w:val="28"/>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w:t>
            </w:r>
            <w:r w:rsidR="00CE03F7">
              <w:rPr>
                <w:szCs w:val="28"/>
              </w:rPr>
              <w:t>ідповідно до зазначеного Закону;</w:t>
            </w:r>
          </w:p>
          <w:p w14:paraId="7D50002E" w14:textId="0123DE79" w:rsidR="006D55E0" w:rsidRPr="00396F62" w:rsidRDefault="006D55E0" w:rsidP="001738FF">
            <w:pPr>
              <w:shd w:val="clear" w:color="auto" w:fill="FFFFFF"/>
              <w:ind w:firstLine="306"/>
              <w:rPr>
                <w:rFonts w:eastAsia="MS Mincho"/>
                <w:szCs w:val="28"/>
                <w:lang w:eastAsia="ja-JP"/>
              </w:rPr>
            </w:pPr>
            <w:r w:rsidRPr="00396F62">
              <w:rPr>
                <w:szCs w:val="28"/>
              </w:rPr>
              <w:t xml:space="preserve">4)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w:t>
            </w:r>
          </w:p>
          <w:p w14:paraId="351498B1" w14:textId="0A467E35" w:rsidR="00142654" w:rsidRPr="00396F62" w:rsidRDefault="00142654" w:rsidP="001738FF">
            <w:pPr>
              <w:ind w:firstLine="306"/>
              <w:rPr>
                <w:lang w:eastAsia="uk-UA"/>
              </w:rPr>
            </w:pPr>
            <w:bookmarkStart w:id="0" w:name="n1331"/>
            <w:bookmarkStart w:id="1" w:name="n343"/>
            <w:bookmarkStart w:id="2" w:name="n1334"/>
            <w:bookmarkStart w:id="3" w:name="n346"/>
            <w:bookmarkEnd w:id="0"/>
            <w:bookmarkEnd w:id="1"/>
            <w:bookmarkEnd w:id="2"/>
            <w:bookmarkEnd w:id="3"/>
            <w:r w:rsidRPr="00396F62">
              <w:rPr>
                <w:lang w:eastAsia="uk-UA"/>
              </w:rPr>
              <w:t>Подача дода</w:t>
            </w:r>
            <w:r w:rsidR="00CE03F7">
              <w:rPr>
                <w:lang w:eastAsia="uk-UA"/>
              </w:rPr>
              <w:t>тків до заяви не є обов’язковою.</w:t>
            </w:r>
          </w:p>
          <w:p w14:paraId="72327E83" w14:textId="3B2E4BF2" w:rsidR="00142654" w:rsidRPr="00396F62" w:rsidRDefault="00142654" w:rsidP="001738FF">
            <w:pPr>
              <w:ind w:firstLine="306"/>
              <w:rPr>
                <w:lang w:eastAsia="uk-UA"/>
              </w:rPr>
            </w:pPr>
            <w:r w:rsidRPr="00396F62">
              <w:rPr>
                <w:lang w:eastAsia="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w:t>
            </w:r>
            <w:r w:rsidR="00DE351B" w:rsidRPr="00396F62">
              <w:rPr>
                <w:lang w:eastAsia="uk-UA"/>
              </w:rPr>
              <w:t xml:space="preserve">                 </w:t>
            </w:r>
            <w:r w:rsidRPr="00396F62">
              <w:rPr>
                <w:lang w:eastAsia="uk-UA"/>
              </w:rPr>
              <w:lastRenderedPageBreak/>
              <w:t>стосовно попередніх результатів тестуван</w:t>
            </w:r>
            <w:r w:rsidR="00DE351B" w:rsidRPr="00396F62">
              <w:rPr>
                <w:lang w:eastAsia="uk-UA"/>
              </w:rPr>
              <w:t xml:space="preserve">ня, досвіду роботи, професійних </w:t>
            </w:r>
            <w:proofErr w:type="spellStart"/>
            <w:r w:rsidRPr="00396F62">
              <w:rPr>
                <w:lang w:eastAsia="uk-UA"/>
              </w:rPr>
              <w:t>компетентностей</w:t>
            </w:r>
            <w:proofErr w:type="spellEnd"/>
            <w:r w:rsidRPr="00396F62">
              <w:rPr>
                <w:lang w:eastAsia="uk-UA"/>
              </w:rPr>
              <w:t>, репутації (характеристики, рекомендації, наукові публікації тощо).</w:t>
            </w:r>
          </w:p>
          <w:p w14:paraId="162C5AFB" w14:textId="7A245901" w:rsidR="00142654" w:rsidRPr="00396F62" w:rsidRDefault="00142654" w:rsidP="001738FF">
            <w:pPr>
              <w:ind w:firstLine="306"/>
              <w:rPr>
                <w:lang w:eastAsia="uk-UA"/>
              </w:rPr>
            </w:pPr>
            <w:r w:rsidRPr="00396F62">
              <w:rPr>
                <w:lang w:eastAsia="uk-UA"/>
              </w:rPr>
              <w:t>На електронні документи, що подаються для участі</w:t>
            </w:r>
            <w:r w:rsidR="00DE351B" w:rsidRPr="00396F62">
              <w:rPr>
                <w:lang w:eastAsia="uk-UA"/>
              </w:rPr>
              <w:t xml:space="preserve">                </w:t>
            </w:r>
            <w:r w:rsidRPr="00396F62">
              <w:rPr>
                <w:lang w:eastAsia="uk-UA"/>
              </w:rPr>
              <w:t xml:space="preserve"> у конкурсі, накладається кваліфікований електронний підпис кандидата.</w:t>
            </w:r>
          </w:p>
          <w:p w14:paraId="3EAB1E88" w14:textId="5F777040" w:rsidR="00142654" w:rsidRPr="00396F62" w:rsidRDefault="00142654" w:rsidP="001738FF">
            <w:pPr>
              <w:ind w:firstLine="306"/>
              <w:rPr>
                <w:lang w:eastAsia="uk-UA"/>
              </w:rPr>
            </w:pPr>
            <w:r w:rsidRPr="00396F62">
              <w:rPr>
                <w:lang w:eastAsia="uk-UA"/>
              </w:rPr>
              <w:t xml:space="preserve">Державні службовці державного органу, в якому проводиться конкурс, які бажають взяти участь </w:t>
            </w:r>
            <w:r w:rsidR="00DE351B" w:rsidRPr="00396F62">
              <w:rPr>
                <w:lang w:eastAsia="uk-UA"/>
              </w:rPr>
              <w:t xml:space="preserve">                           </w:t>
            </w:r>
            <w:r w:rsidRPr="00396F62">
              <w:rPr>
                <w:lang w:eastAsia="uk-UA"/>
              </w:rPr>
              <w:t>у конкурсі, подають лише заяву про участь у конкурсі.</w:t>
            </w:r>
          </w:p>
          <w:p w14:paraId="11C7DC55" w14:textId="77777777" w:rsidR="00142654" w:rsidRPr="00396F62" w:rsidRDefault="00290BC5" w:rsidP="001738FF">
            <w:pPr>
              <w:pStyle w:val="rvps2"/>
              <w:shd w:val="clear" w:color="auto" w:fill="FFFFFF"/>
              <w:spacing w:before="240" w:beforeAutospacing="0" w:after="0" w:afterAutospacing="0"/>
              <w:ind w:firstLine="306"/>
              <w:jc w:val="both"/>
              <w:textAlignment w:val="baseline"/>
              <w:rPr>
                <w:sz w:val="28"/>
                <w:szCs w:val="28"/>
                <w:lang w:val="uk-UA"/>
              </w:rPr>
            </w:pPr>
            <w:bookmarkStart w:id="4" w:name="n1335"/>
            <w:bookmarkStart w:id="5" w:name="n348"/>
            <w:bookmarkStart w:id="6" w:name="n1339"/>
            <w:bookmarkStart w:id="7" w:name="n1340"/>
            <w:bookmarkEnd w:id="4"/>
            <w:bookmarkEnd w:id="5"/>
            <w:bookmarkEnd w:id="6"/>
            <w:bookmarkEnd w:id="7"/>
            <w:r w:rsidRPr="00396F62">
              <w:rPr>
                <w:b/>
                <w:sz w:val="28"/>
                <w:szCs w:val="28"/>
                <w:lang w:val="uk-UA"/>
              </w:rPr>
              <w:t>Інформація приймається</w:t>
            </w:r>
            <w:r w:rsidR="00142654" w:rsidRPr="00396F62">
              <w:rPr>
                <w:sz w:val="28"/>
                <w:szCs w:val="28"/>
                <w:lang w:val="uk-UA"/>
              </w:rPr>
              <w:t>:</w:t>
            </w:r>
          </w:p>
          <w:p w14:paraId="484ECCFA" w14:textId="77777777" w:rsidR="00205E07" w:rsidRDefault="000C06F1" w:rsidP="00121F5F">
            <w:pPr>
              <w:pStyle w:val="rvps2"/>
              <w:shd w:val="clear" w:color="auto" w:fill="FFFFFF"/>
              <w:spacing w:before="0" w:beforeAutospacing="0" w:after="240" w:afterAutospacing="0"/>
              <w:ind w:firstLine="306"/>
              <w:jc w:val="both"/>
              <w:textAlignment w:val="baseline"/>
              <w:rPr>
                <w:sz w:val="28"/>
                <w:szCs w:val="28"/>
                <w:lang w:val="uk-UA"/>
              </w:rPr>
            </w:pPr>
            <w:r w:rsidRPr="00396F62">
              <w:rPr>
                <w:sz w:val="28"/>
                <w:szCs w:val="28"/>
                <w:lang w:val="uk-UA"/>
              </w:rPr>
              <w:t>Д</w:t>
            </w:r>
            <w:r w:rsidR="00290BC5" w:rsidRPr="00396F62">
              <w:rPr>
                <w:sz w:val="28"/>
                <w:szCs w:val="28"/>
                <w:lang w:val="uk-UA"/>
              </w:rPr>
              <w:t xml:space="preserve">о </w:t>
            </w:r>
            <w:r w:rsidR="00121F5F">
              <w:rPr>
                <w:sz w:val="28"/>
                <w:szCs w:val="28"/>
                <w:lang w:val="uk-UA"/>
              </w:rPr>
              <w:t>16</w:t>
            </w:r>
            <w:r w:rsidR="00290BC5" w:rsidRPr="00396F62">
              <w:rPr>
                <w:sz w:val="28"/>
                <w:szCs w:val="28"/>
                <w:lang w:val="uk-UA"/>
              </w:rPr>
              <w:t xml:space="preserve"> год. 00 хв.</w:t>
            </w:r>
            <w:r w:rsidR="00290BC5" w:rsidRPr="00396F62">
              <w:rPr>
                <w:sz w:val="28"/>
                <w:szCs w:val="28"/>
              </w:rPr>
              <w:t xml:space="preserve"> </w:t>
            </w:r>
            <w:r w:rsidR="00121F5F">
              <w:rPr>
                <w:sz w:val="28"/>
                <w:szCs w:val="28"/>
                <w:lang w:val="uk-UA"/>
              </w:rPr>
              <w:t>01</w:t>
            </w:r>
            <w:r w:rsidR="00967577">
              <w:rPr>
                <w:sz w:val="28"/>
                <w:szCs w:val="28"/>
                <w:lang w:val="uk-UA"/>
              </w:rPr>
              <w:t xml:space="preserve"> </w:t>
            </w:r>
            <w:r w:rsidR="00121F5F">
              <w:rPr>
                <w:sz w:val="28"/>
                <w:szCs w:val="28"/>
                <w:lang w:val="uk-UA"/>
              </w:rPr>
              <w:t>лютого</w:t>
            </w:r>
            <w:r w:rsidR="00BF6368">
              <w:rPr>
                <w:sz w:val="28"/>
                <w:szCs w:val="28"/>
                <w:lang w:val="uk-UA"/>
              </w:rPr>
              <w:t xml:space="preserve"> </w:t>
            </w:r>
            <w:r w:rsidR="00205E07">
              <w:rPr>
                <w:sz w:val="28"/>
                <w:szCs w:val="28"/>
                <w:lang w:val="uk-UA"/>
              </w:rPr>
              <w:t>202</w:t>
            </w:r>
            <w:r w:rsidR="00BF6368">
              <w:rPr>
                <w:sz w:val="28"/>
                <w:szCs w:val="28"/>
                <w:lang w:val="uk-UA"/>
              </w:rPr>
              <w:t>2</w:t>
            </w:r>
            <w:r w:rsidR="00205E07">
              <w:rPr>
                <w:sz w:val="28"/>
                <w:szCs w:val="28"/>
                <w:lang w:val="uk-UA"/>
              </w:rPr>
              <w:t xml:space="preserve"> року.</w:t>
            </w:r>
          </w:p>
          <w:p w14:paraId="121A7594" w14:textId="77777777" w:rsidR="008D7C83" w:rsidRDefault="008D7C83" w:rsidP="00121F5F">
            <w:pPr>
              <w:pStyle w:val="rvps2"/>
              <w:shd w:val="clear" w:color="auto" w:fill="FFFFFF"/>
              <w:spacing w:before="0" w:beforeAutospacing="0" w:after="240" w:afterAutospacing="0"/>
              <w:ind w:firstLine="306"/>
              <w:jc w:val="both"/>
              <w:textAlignment w:val="baseline"/>
              <w:rPr>
                <w:sz w:val="28"/>
                <w:szCs w:val="28"/>
                <w:lang w:val="uk-UA"/>
              </w:rPr>
            </w:pPr>
          </w:p>
          <w:p w14:paraId="21678A0C" w14:textId="64593297" w:rsidR="008D7C83" w:rsidRPr="00396F62" w:rsidRDefault="008D7C83" w:rsidP="00121F5F">
            <w:pPr>
              <w:pStyle w:val="rvps2"/>
              <w:shd w:val="clear" w:color="auto" w:fill="FFFFFF"/>
              <w:spacing w:before="0" w:beforeAutospacing="0" w:after="240" w:afterAutospacing="0"/>
              <w:ind w:firstLine="306"/>
              <w:jc w:val="both"/>
              <w:textAlignment w:val="baseline"/>
              <w:rPr>
                <w:sz w:val="28"/>
                <w:szCs w:val="28"/>
                <w:lang w:val="uk-UA"/>
              </w:rPr>
            </w:pPr>
          </w:p>
        </w:tc>
      </w:tr>
      <w:tr w:rsidR="00290BC5" w:rsidRPr="00396F62" w14:paraId="26EEAEC8" w14:textId="79480A14" w:rsidTr="008D7C83">
        <w:tc>
          <w:tcPr>
            <w:tcW w:w="3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9FC50E"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lastRenderedPageBreak/>
              <w:t>Додаткові (необов’язкові) документи</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1D71AE" w14:textId="77777777" w:rsidR="00290BC5" w:rsidRDefault="000C06F1" w:rsidP="0015098A">
            <w:pPr>
              <w:pStyle w:val="rvps2"/>
              <w:shd w:val="clear" w:color="auto" w:fill="FFFFFF"/>
              <w:spacing w:before="0" w:beforeAutospacing="0" w:after="0" w:afterAutospacing="0"/>
              <w:ind w:right="169" w:firstLine="307"/>
              <w:jc w:val="both"/>
              <w:textAlignment w:val="baseline"/>
              <w:rPr>
                <w:color w:val="000000"/>
                <w:sz w:val="28"/>
                <w:szCs w:val="28"/>
                <w:lang w:val="uk-UA"/>
              </w:rPr>
            </w:pPr>
            <w:r w:rsidRPr="00396F62">
              <w:rPr>
                <w:color w:val="000000"/>
                <w:sz w:val="28"/>
                <w:szCs w:val="28"/>
                <w:lang w:val="uk-UA"/>
              </w:rPr>
              <w:t>З</w:t>
            </w:r>
            <w:r w:rsidR="00290BC5" w:rsidRPr="00396F62">
              <w:rPr>
                <w:color w:val="000000"/>
                <w:sz w:val="28"/>
                <w:szCs w:val="28"/>
                <w:lang w:val="uk-UA"/>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p w14:paraId="309EDB8E" w14:textId="77777777" w:rsidR="008D7C83" w:rsidRDefault="008D7C83" w:rsidP="0015098A">
            <w:pPr>
              <w:pStyle w:val="rvps2"/>
              <w:shd w:val="clear" w:color="auto" w:fill="FFFFFF"/>
              <w:spacing w:before="0" w:beforeAutospacing="0" w:after="0" w:afterAutospacing="0"/>
              <w:ind w:right="169" w:firstLine="307"/>
              <w:jc w:val="both"/>
              <w:textAlignment w:val="baseline"/>
              <w:rPr>
                <w:color w:val="000000"/>
                <w:sz w:val="28"/>
                <w:szCs w:val="28"/>
                <w:lang w:val="uk-UA"/>
              </w:rPr>
            </w:pPr>
          </w:p>
          <w:p w14:paraId="2E9861DA" w14:textId="400F1E00" w:rsidR="008D7C83" w:rsidRPr="00396F62" w:rsidRDefault="008D7C83" w:rsidP="0015098A">
            <w:pPr>
              <w:pStyle w:val="rvps2"/>
              <w:shd w:val="clear" w:color="auto" w:fill="FFFFFF"/>
              <w:spacing w:before="0" w:beforeAutospacing="0" w:after="0" w:afterAutospacing="0"/>
              <w:ind w:right="169" w:firstLine="307"/>
              <w:jc w:val="both"/>
              <w:textAlignment w:val="baseline"/>
              <w:rPr>
                <w:color w:val="000000"/>
                <w:sz w:val="28"/>
                <w:szCs w:val="28"/>
                <w:lang w:val="uk-UA"/>
              </w:rPr>
            </w:pPr>
          </w:p>
        </w:tc>
      </w:tr>
      <w:tr w:rsidR="00355B62" w:rsidRPr="00396F62" w14:paraId="36EE9537" w14:textId="2B563166" w:rsidTr="008D7C83">
        <w:trPr>
          <w:trHeight w:val="1339"/>
        </w:trPr>
        <w:tc>
          <w:tcPr>
            <w:tcW w:w="3367"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41C74566" w14:textId="77777777" w:rsidR="00355B62" w:rsidRDefault="00355B62" w:rsidP="00E9623B">
            <w:pPr>
              <w:pStyle w:val="rvps14"/>
              <w:spacing w:before="0"/>
              <w:ind w:left="142" w:right="126"/>
              <w:jc w:val="center"/>
              <w:rPr>
                <w:sz w:val="28"/>
                <w:szCs w:val="28"/>
              </w:rPr>
            </w:pPr>
            <w:r w:rsidRPr="00396F62">
              <w:rPr>
                <w:sz w:val="28"/>
                <w:szCs w:val="28"/>
              </w:rPr>
              <w:t>Дата і час початку проведення тестування кандидатів.</w:t>
            </w:r>
          </w:p>
          <w:p w14:paraId="630F1BEE" w14:textId="406A69CC" w:rsidR="00030200" w:rsidRPr="00396F62" w:rsidRDefault="00030200" w:rsidP="00E9623B">
            <w:pPr>
              <w:pStyle w:val="rvps14"/>
              <w:spacing w:before="0"/>
              <w:ind w:left="142" w:right="126"/>
              <w:jc w:val="center"/>
              <w:rPr>
                <w:sz w:val="28"/>
                <w:szCs w:val="28"/>
              </w:rPr>
            </w:pPr>
          </w:p>
        </w:tc>
        <w:tc>
          <w:tcPr>
            <w:tcW w:w="6856"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24D9145A" w14:textId="30690C30" w:rsidR="00355B62" w:rsidRPr="00396F62" w:rsidRDefault="00BF6368" w:rsidP="00121F5F">
            <w:pPr>
              <w:pStyle w:val="rvps14"/>
              <w:spacing w:before="0" w:beforeAutospacing="0" w:after="0" w:afterAutospacing="0"/>
              <w:ind w:right="169" w:firstLine="307"/>
              <w:jc w:val="both"/>
              <w:rPr>
                <w:sz w:val="28"/>
                <w:szCs w:val="28"/>
              </w:rPr>
            </w:pPr>
            <w:r>
              <w:rPr>
                <w:sz w:val="28"/>
                <w:szCs w:val="28"/>
              </w:rPr>
              <w:t>0</w:t>
            </w:r>
            <w:r w:rsidR="00121F5F">
              <w:rPr>
                <w:sz w:val="28"/>
                <w:szCs w:val="28"/>
              </w:rPr>
              <w:t>3</w:t>
            </w:r>
            <w:r w:rsidR="00355B62" w:rsidRPr="00396F62">
              <w:rPr>
                <w:sz w:val="28"/>
                <w:szCs w:val="28"/>
              </w:rPr>
              <w:t xml:space="preserve"> </w:t>
            </w:r>
            <w:r>
              <w:rPr>
                <w:sz w:val="28"/>
                <w:szCs w:val="28"/>
              </w:rPr>
              <w:t>лютого</w:t>
            </w:r>
            <w:r w:rsidR="00355B62" w:rsidRPr="00396F62">
              <w:rPr>
                <w:sz w:val="28"/>
                <w:szCs w:val="28"/>
              </w:rPr>
              <w:t xml:space="preserve"> 202</w:t>
            </w:r>
            <w:r>
              <w:rPr>
                <w:sz w:val="28"/>
                <w:szCs w:val="28"/>
              </w:rPr>
              <w:t>2</w:t>
            </w:r>
            <w:r w:rsidR="00355B62" w:rsidRPr="00396F62">
              <w:rPr>
                <w:sz w:val="28"/>
                <w:szCs w:val="28"/>
              </w:rPr>
              <w:t xml:space="preserve"> року </w:t>
            </w:r>
            <w:r w:rsidR="00FD0649" w:rsidRPr="00396F62">
              <w:rPr>
                <w:sz w:val="28"/>
                <w:szCs w:val="28"/>
              </w:rPr>
              <w:t xml:space="preserve">о </w:t>
            </w:r>
            <w:r w:rsidR="00205E07">
              <w:rPr>
                <w:sz w:val="28"/>
                <w:szCs w:val="28"/>
              </w:rPr>
              <w:t>10</w:t>
            </w:r>
            <w:r w:rsidR="00355B62" w:rsidRPr="00396F62">
              <w:rPr>
                <w:sz w:val="28"/>
                <w:szCs w:val="28"/>
              </w:rPr>
              <w:t xml:space="preserve"> год. </w:t>
            </w:r>
            <w:r w:rsidR="00205E07">
              <w:rPr>
                <w:sz w:val="28"/>
                <w:szCs w:val="28"/>
              </w:rPr>
              <w:t>00</w:t>
            </w:r>
            <w:r w:rsidR="00355B62" w:rsidRPr="00396F62">
              <w:rPr>
                <w:sz w:val="28"/>
                <w:szCs w:val="28"/>
              </w:rPr>
              <w:t xml:space="preserve"> хв. </w:t>
            </w:r>
          </w:p>
        </w:tc>
      </w:tr>
      <w:tr w:rsidR="00355B62" w:rsidRPr="00396F62" w14:paraId="0B3FF30A" w14:textId="77777777" w:rsidTr="008D7C83">
        <w:trPr>
          <w:trHeight w:val="1965"/>
        </w:trPr>
        <w:tc>
          <w:tcPr>
            <w:tcW w:w="3367"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14:paraId="56161BEF" w14:textId="77777777" w:rsidR="00355B62" w:rsidRDefault="00355B62" w:rsidP="00E9623B">
            <w:pPr>
              <w:pStyle w:val="rvps14"/>
              <w:spacing w:before="0" w:beforeAutospacing="0" w:afterAutospacing="0"/>
              <w:ind w:left="142" w:right="126"/>
              <w:jc w:val="center"/>
              <w:rPr>
                <w:sz w:val="28"/>
                <w:szCs w:val="28"/>
              </w:rPr>
            </w:pPr>
            <w:r w:rsidRPr="00396F62">
              <w:rPr>
                <w:sz w:val="28"/>
                <w:szCs w:val="28"/>
              </w:rPr>
              <w:t>Місце або спосіб проведення тестування.</w:t>
            </w:r>
          </w:p>
          <w:p w14:paraId="62D26FC3" w14:textId="77777777" w:rsidR="00030200" w:rsidRDefault="00030200" w:rsidP="00030200">
            <w:pPr>
              <w:pStyle w:val="rvps14"/>
              <w:spacing w:before="0" w:beforeAutospacing="0" w:afterAutospacing="0"/>
              <w:ind w:left="142" w:right="126"/>
              <w:jc w:val="center"/>
              <w:rPr>
                <w:sz w:val="28"/>
                <w:szCs w:val="28"/>
              </w:rPr>
            </w:pPr>
          </w:p>
          <w:p w14:paraId="3E167C9B" w14:textId="77777777" w:rsidR="00030200" w:rsidRDefault="00030200" w:rsidP="00030200">
            <w:pPr>
              <w:pStyle w:val="rvps14"/>
              <w:spacing w:before="0" w:beforeAutospacing="0" w:afterAutospacing="0"/>
              <w:ind w:left="142" w:right="126"/>
              <w:jc w:val="center"/>
              <w:rPr>
                <w:sz w:val="28"/>
                <w:szCs w:val="28"/>
              </w:rPr>
            </w:pPr>
          </w:p>
          <w:p w14:paraId="009B4549" w14:textId="59A20623" w:rsidR="00121F5F" w:rsidRPr="00396F62" w:rsidRDefault="00121F5F" w:rsidP="00E9623B">
            <w:pPr>
              <w:pStyle w:val="rvps14"/>
              <w:spacing w:before="0" w:beforeAutospacing="0" w:afterAutospacing="0"/>
              <w:ind w:left="142" w:right="126"/>
              <w:jc w:val="center"/>
              <w:rPr>
                <w:sz w:val="28"/>
                <w:szCs w:val="28"/>
              </w:rPr>
            </w:pPr>
          </w:p>
        </w:tc>
        <w:tc>
          <w:tcPr>
            <w:tcW w:w="6856" w:type="dxa"/>
            <w:tcBorders>
              <w:top w:val="nil"/>
              <w:left w:val="single" w:sz="4" w:space="0" w:color="auto"/>
              <w:bottom w:val="nil"/>
              <w:right w:val="single" w:sz="4" w:space="0" w:color="auto"/>
            </w:tcBorders>
            <w:tcMar>
              <w:top w:w="15" w:type="dxa"/>
              <w:left w:w="15" w:type="dxa"/>
              <w:bottom w:w="15" w:type="dxa"/>
              <w:right w:w="15" w:type="dxa"/>
            </w:tcMar>
            <w:vAlign w:val="center"/>
          </w:tcPr>
          <w:p w14:paraId="1BB40782" w14:textId="3973184D" w:rsidR="00030200" w:rsidRPr="00030200" w:rsidRDefault="00030200" w:rsidP="00030200">
            <w:pPr>
              <w:pStyle w:val="rvps14"/>
              <w:spacing w:before="0" w:beforeAutospacing="0" w:after="0" w:afterAutospacing="0"/>
              <w:ind w:right="169"/>
              <w:jc w:val="both"/>
              <w:rPr>
                <w:sz w:val="28"/>
                <w:szCs w:val="28"/>
              </w:rPr>
            </w:pPr>
            <w:r>
              <w:rPr>
                <w:sz w:val="28"/>
                <w:szCs w:val="28"/>
              </w:rPr>
              <w:t xml:space="preserve">     </w:t>
            </w:r>
            <w:r w:rsidRPr="00030200">
              <w:rPr>
                <w:sz w:val="28"/>
                <w:szCs w:val="28"/>
              </w:rPr>
              <w:t>Управління (Центр) надання адміністративних послуг Подільської районної в місті Києві державної адміністрації.</w:t>
            </w:r>
          </w:p>
          <w:p w14:paraId="6490CBAF" w14:textId="77777777" w:rsidR="00030200" w:rsidRPr="00030200" w:rsidRDefault="00030200" w:rsidP="00030200">
            <w:pPr>
              <w:ind w:right="169" w:firstLine="307"/>
              <w:rPr>
                <w:rFonts w:eastAsia="Calibri"/>
                <w:szCs w:val="28"/>
              </w:rPr>
            </w:pPr>
            <w:r w:rsidRPr="00030200">
              <w:rPr>
                <w:rFonts w:eastAsia="Calibri"/>
                <w:szCs w:val="28"/>
              </w:rPr>
              <w:t>м. Київ, вул. Костянтинівська, 9/6, кабінет 205.</w:t>
            </w:r>
          </w:p>
          <w:p w14:paraId="7FD7FA8E" w14:textId="21E2E107" w:rsidR="00030200" w:rsidRPr="00030200" w:rsidRDefault="00030200" w:rsidP="00030200">
            <w:pPr>
              <w:pStyle w:val="rvps14"/>
              <w:spacing w:before="0" w:beforeAutospacing="0" w:after="0" w:afterAutospacing="0"/>
              <w:ind w:right="169" w:firstLine="307"/>
              <w:jc w:val="both"/>
              <w:rPr>
                <w:sz w:val="28"/>
                <w:szCs w:val="28"/>
              </w:rPr>
            </w:pPr>
            <w:r w:rsidRPr="00030200">
              <w:rPr>
                <w:b/>
                <w:sz w:val="28"/>
                <w:szCs w:val="28"/>
              </w:rPr>
              <w:t>(проведення тестування за фізичної присутності кандидатів 03 лютого 2022 року).</w:t>
            </w:r>
          </w:p>
          <w:p w14:paraId="5FBDB119" w14:textId="68A3E507" w:rsidR="00DE351B" w:rsidRPr="00396F62" w:rsidRDefault="00DE351B" w:rsidP="0015098A">
            <w:pPr>
              <w:pStyle w:val="rvps14"/>
              <w:spacing w:before="0" w:after="0"/>
              <w:ind w:right="169" w:firstLine="307"/>
              <w:jc w:val="both"/>
              <w:rPr>
                <w:b/>
                <w:szCs w:val="28"/>
              </w:rPr>
            </w:pPr>
          </w:p>
        </w:tc>
      </w:tr>
      <w:tr w:rsidR="00030200" w:rsidRPr="00396F62" w14:paraId="20A3834D" w14:textId="77777777" w:rsidTr="008D7C83">
        <w:trPr>
          <w:trHeight w:val="2520"/>
        </w:trPr>
        <w:tc>
          <w:tcPr>
            <w:tcW w:w="3367"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14:paraId="337F0955" w14:textId="77777777" w:rsidR="00030200" w:rsidRDefault="00030200" w:rsidP="00030200">
            <w:pPr>
              <w:pStyle w:val="rvps14"/>
              <w:spacing w:before="0" w:beforeAutospacing="0" w:afterAutospacing="0"/>
              <w:ind w:left="142" w:right="126"/>
              <w:jc w:val="center"/>
              <w:rPr>
                <w:sz w:val="28"/>
                <w:szCs w:val="28"/>
              </w:rPr>
            </w:pPr>
            <w:r w:rsidRPr="00121F5F">
              <w:rPr>
                <w:sz w:val="28"/>
                <w:szCs w:val="28"/>
              </w:rPr>
              <w:t>Місце або спосіб розв’язання ситуаційних завдань (із зазначенням електронної платформи для комунікації дистанційно)</w:t>
            </w:r>
          </w:p>
          <w:p w14:paraId="3EAD4CAF" w14:textId="77777777" w:rsidR="00030200" w:rsidRPr="00396F62" w:rsidRDefault="00030200" w:rsidP="00E9623B">
            <w:pPr>
              <w:pStyle w:val="rvps14"/>
              <w:spacing w:before="0"/>
              <w:ind w:left="142" w:right="126"/>
              <w:jc w:val="center"/>
              <w:rPr>
                <w:sz w:val="28"/>
                <w:szCs w:val="28"/>
              </w:rPr>
            </w:pPr>
          </w:p>
        </w:tc>
        <w:tc>
          <w:tcPr>
            <w:tcW w:w="6856" w:type="dxa"/>
            <w:tcBorders>
              <w:top w:val="nil"/>
              <w:left w:val="single" w:sz="4" w:space="0" w:color="auto"/>
              <w:bottom w:val="nil"/>
              <w:right w:val="single" w:sz="4" w:space="0" w:color="auto"/>
            </w:tcBorders>
            <w:tcMar>
              <w:top w:w="15" w:type="dxa"/>
              <w:left w:w="15" w:type="dxa"/>
              <w:bottom w:w="15" w:type="dxa"/>
              <w:right w:w="15" w:type="dxa"/>
            </w:tcMar>
          </w:tcPr>
          <w:p w14:paraId="2AC1E1B3" w14:textId="72963D38" w:rsidR="00030200" w:rsidRPr="00396F62" w:rsidRDefault="00030200" w:rsidP="00030200">
            <w:pPr>
              <w:pStyle w:val="rvps14"/>
              <w:spacing w:before="0" w:beforeAutospacing="0" w:after="0" w:afterAutospacing="0"/>
              <w:ind w:right="169" w:firstLine="307"/>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6AFC497F" w14:textId="77777777" w:rsidR="00030200" w:rsidRPr="00396F62" w:rsidRDefault="00030200" w:rsidP="00030200">
            <w:pPr>
              <w:ind w:right="169" w:firstLine="307"/>
              <w:rPr>
                <w:rFonts w:eastAsia="Calibri"/>
              </w:rPr>
            </w:pPr>
            <w:r w:rsidRPr="00396F62">
              <w:rPr>
                <w:rFonts w:eastAsia="Calibri"/>
              </w:rPr>
              <w:t>м. Київ, вул. Костянтинівська, 9/6, кабінет 205.</w:t>
            </w:r>
          </w:p>
          <w:p w14:paraId="1963B1AA" w14:textId="6941B3EE" w:rsidR="00030200" w:rsidRDefault="00030200" w:rsidP="00030200">
            <w:pPr>
              <w:ind w:right="169" w:firstLine="307"/>
              <w:rPr>
                <w:szCs w:val="28"/>
              </w:rPr>
            </w:pPr>
            <w:r w:rsidRPr="00396F62">
              <w:rPr>
                <w:b/>
                <w:szCs w:val="28"/>
              </w:rPr>
              <w:t xml:space="preserve">(проведення </w:t>
            </w:r>
            <w:r w:rsidRPr="00030200">
              <w:rPr>
                <w:b/>
                <w:szCs w:val="28"/>
              </w:rPr>
              <w:t>розв’язання ситуаційних завдань</w:t>
            </w:r>
            <w:r w:rsidRPr="00396F62">
              <w:rPr>
                <w:b/>
                <w:szCs w:val="28"/>
              </w:rPr>
              <w:t xml:space="preserve"> за фізичної присутності кандидатів</w:t>
            </w:r>
            <w:r>
              <w:rPr>
                <w:b/>
                <w:szCs w:val="28"/>
              </w:rPr>
              <w:t xml:space="preserve"> 03 лютого 2022 року</w:t>
            </w:r>
            <w:r w:rsidRPr="00396F62">
              <w:rPr>
                <w:b/>
                <w:szCs w:val="28"/>
              </w:rPr>
              <w:t>)</w:t>
            </w:r>
            <w:r>
              <w:rPr>
                <w:b/>
                <w:szCs w:val="28"/>
              </w:rPr>
              <w:t>.</w:t>
            </w:r>
          </w:p>
        </w:tc>
      </w:tr>
      <w:tr w:rsidR="00355B62" w:rsidRPr="00396F62" w14:paraId="76167EAC" w14:textId="77777777" w:rsidTr="008D7C83">
        <w:trPr>
          <w:trHeight w:val="2010"/>
        </w:trPr>
        <w:tc>
          <w:tcPr>
            <w:tcW w:w="3367"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14:paraId="7A4AF84C" w14:textId="00B70990" w:rsidR="00355B62" w:rsidRPr="00396F62" w:rsidRDefault="00355B62" w:rsidP="00E9623B">
            <w:pPr>
              <w:pStyle w:val="rvps14"/>
              <w:spacing w:before="0" w:beforeAutospacing="0" w:afterAutospacing="0"/>
              <w:ind w:left="142" w:right="126"/>
              <w:jc w:val="center"/>
              <w:rPr>
                <w:sz w:val="28"/>
                <w:szCs w:val="28"/>
              </w:rPr>
            </w:pPr>
            <w:r w:rsidRPr="00396F62">
              <w:rPr>
                <w:sz w:val="28"/>
                <w:szCs w:val="28"/>
              </w:rPr>
              <w:lastRenderedPageBreak/>
              <w:t>Місце або спосіб проведення співбесіди (із зазначенням електронної платформи для комунікації дистанційно)</w:t>
            </w:r>
          </w:p>
        </w:tc>
        <w:tc>
          <w:tcPr>
            <w:tcW w:w="6856" w:type="dxa"/>
            <w:tcBorders>
              <w:top w:val="nil"/>
              <w:left w:val="single" w:sz="4" w:space="0" w:color="auto"/>
              <w:bottom w:val="nil"/>
              <w:right w:val="single" w:sz="4" w:space="0" w:color="auto"/>
            </w:tcBorders>
            <w:tcMar>
              <w:top w:w="15" w:type="dxa"/>
              <w:left w:w="15" w:type="dxa"/>
              <w:bottom w:w="15" w:type="dxa"/>
              <w:right w:w="15" w:type="dxa"/>
            </w:tcMar>
            <w:vAlign w:val="center"/>
          </w:tcPr>
          <w:p w14:paraId="19D3137A" w14:textId="77777777" w:rsidR="00355B62" w:rsidRPr="00396F62" w:rsidRDefault="00355B62" w:rsidP="0015098A">
            <w:pPr>
              <w:pStyle w:val="rvps14"/>
              <w:spacing w:before="0" w:beforeAutospacing="0" w:after="0" w:afterAutospacing="0"/>
              <w:ind w:right="169" w:firstLine="307"/>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2C939CAA" w14:textId="77777777" w:rsidR="00552746" w:rsidRPr="00396F62" w:rsidRDefault="00355B62" w:rsidP="0015098A">
            <w:pPr>
              <w:ind w:right="169" w:firstLine="307"/>
              <w:rPr>
                <w:rFonts w:eastAsia="Calibri"/>
              </w:rPr>
            </w:pPr>
            <w:r w:rsidRPr="00396F62">
              <w:rPr>
                <w:rFonts w:eastAsia="Calibri"/>
              </w:rPr>
              <w:t>м. Київ, вул. Костянтинівська, 9/6</w:t>
            </w:r>
            <w:r w:rsidR="00552746" w:rsidRPr="00396F62">
              <w:rPr>
                <w:rFonts w:eastAsia="Calibri"/>
              </w:rPr>
              <w:t>, кабінет 205.</w:t>
            </w:r>
          </w:p>
          <w:p w14:paraId="2924712C" w14:textId="7F59CB99" w:rsidR="00355B62" w:rsidRPr="00396F62" w:rsidRDefault="00355B62" w:rsidP="00121F5F">
            <w:pPr>
              <w:ind w:right="169" w:firstLine="307"/>
              <w:rPr>
                <w:rFonts w:eastAsia="Calibri"/>
              </w:rPr>
            </w:pPr>
            <w:r w:rsidRPr="00396F62">
              <w:rPr>
                <w:b/>
                <w:szCs w:val="28"/>
              </w:rPr>
              <w:t>(проведення співбесіди за фізичної присутності кандидатів</w:t>
            </w:r>
            <w:r w:rsidR="00CE03F7">
              <w:rPr>
                <w:b/>
                <w:szCs w:val="28"/>
              </w:rPr>
              <w:t xml:space="preserve"> </w:t>
            </w:r>
            <w:r w:rsidR="00BF6368">
              <w:rPr>
                <w:b/>
                <w:szCs w:val="28"/>
              </w:rPr>
              <w:t>0</w:t>
            </w:r>
            <w:r w:rsidR="00121F5F">
              <w:rPr>
                <w:b/>
                <w:szCs w:val="28"/>
              </w:rPr>
              <w:t>3</w:t>
            </w:r>
            <w:r w:rsidR="00D37FE5">
              <w:rPr>
                <w:b/>
                <w:szCs w:val="28"/>
              </w:rPr>
              <w:t xml:space="preserve"> </w:t>
            </w:r>
            <w:r w:rsidR="00BF6368">
              <w:rPr>
                <w:b/>
                <w:szCs w:val="28"/>
              </w:rPr>
              <w:t>лютого</w:t>
            </w:r>
            <w:r w:rsidR="00967577">
              <w:rPr>
                <w:b/>
                <w:szCs w:val="28"/>
              </w:rPr>
              <w:t xml:space="preserve"> 202</w:t>
            </w:r>
            <w:r w:rsidR="00BF6368">
              <w:rPr>
                <w:b/>
                <w:szCs w:val="28"/>
              </w:rPr>
              <w:t>2</w:t>
            </w:r>
            <w:r w:rsidR="00967577">
              <w:rPr>
                <w:b/>
                <w:szCs w:val="28"/>
              </w:rPr>
              <w:t xml:space="preserve"> року</w:t>
            </w:r>
            <w:r w:rsidRPr="00396F62">
              <w:rPr>
                <w:b/>
                <w:szCs w:val="28"/>
              </w:rPr>
              <w:t>)</w:t>
            </w:r>
            <w:r w:rsidR="00967577">
              <w:rPr>
                <w:b/>
                <w:szCs w:val="28"/>
              </w:rPr>
              <w:t>.</w:t>
            </w:r>
          </w:p>
        </w:tc>
      </w:tr>
      <w:tr w:rsidR="00355B62" w:rsidRPr="00396F62" w14:paraId="657218FF" w14:textId="77777777" w:rsidTr="008D7C83">
        <w:trPr>
          <w:trHeight w:val="3612"/>
        </w:trPr>
        <w:tc>
          <w:tcPr>
            <w:tcW w:w="3367" w:type="dxa"/>
            <w:gridSpan w:val="2"/>
            <w:tcBorders>
              <w:top w:val="nil"/>
              <w:left w:val="single" w:sz="4" w:space="0" w:color="auto"/>
              <w:right w:val="single" w:sz="4" w:space="0" w:color="auto"/>
            </w:tcBorders>
            <w:tcMar>
              <w:top w:w="15" w:type="dxa"/>
              <w:left w:w="15" w:type="dxa"/>
              <w:bottom w:w="15" w:type="dxa"/>
              <w:right w:w="15" w:type="dxa"/>
            </w:tcMar>
            <w:vAlign w:val="center"/>
          </w:tcPr>
          <w:p w14:paraId="3AB9C09F" w14:textId="1205BC85" w:rsidR="000A5871" w:rsidRPr="00396F62" w:rsidRDefault="00355B62" w:rsidP="00E9623B">
            <w:pPr>
              <w:pStyle w:val="rvps14"/>
              <w:ind w:left="142" w:right="126"/>
              <w:jc w:val="center"/>
              <w:rPr>
                <w:sz w:val="28"/>
                <w:szCs w:val="28"/>
              </w:rPr>
            </w:pPr>
            <w:r w:rsidRPr="00396F62">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856" w:type="dxa"/>
            <w:tcBorders>
              <w:top w:val="nil"/>
              <w:left w:val="single" w:sz="4" w:space="0" w:color="auto"/>
              <w:right w:val="single" w:sz="4" w:space="0" w:color="auto"/>
            </w:tcBorders>
            <w:tcMar>
              <w:top w:w="15" w:type="dxa"/>
              <w:left w:w="15" w:type="dxa"/>
              <w:bottom w:w="15" w:type="dxa"/>
              <w:right w:w="15" w:type="dxa"/>
            </w:tcMar>
            <w:vAlign w:val="center"/>
          </w:tcPr>
          <w:p w14:paraId="01E4E42D" w14:textId="0978BB6E" w:rsidR="00355B62" w:rsidRPr="00396F62" w:rsidRDefault="00121F5F" w:rsidP="00121F5F">
            <w:pPr>
              <w:pStyle w:val="rvps14"/>
              <w:spacing w:before="0" w:beforeAutospacing="0" w:after="0" w:afterAutospacing="0"/>
              <w:ind w:right="169"/>
              <w:jc w:val="both"/>
              <w:rPr>
                <w:sz w:val="28"/>
                <w:szCs w:val="28"/>
              </w:rPr>
            </w:pPr>
            <w:r>
              <w:rPr>
                <w:sz w:val="28"/>
                <w:szCs w:val="28"/>
              </w:rPr>
              <w:t xml:space="preserve">   </w:t>
            </w:r>
            <w:r w:rsidR="00355B62" w:rsidRPr="00396F62">
              <w:rPr>
                <w:sz w:val="28"/>
                <w:szCs w:val="28"/>
              </w:rPr>
              <w:t>Управління (Центр) надання адміністративних послуг Подільської районної в місті Києві державної адміністрації.</w:t>
            </w:r>
          </w:p>
          <w:p w14:paraId="01D3178A" w14:textId="77777777" w:rsidR="00552746" w:rsidRPr="00396F62" w:rsidRDefault="00355B62" w:rsidP="0015098A">
            <w:pPr>
              <w:ind w:right="169" w:firstLine="307"/>
              <w:rPr>
                <w:rFonts w:eastAsia="Calibri"/>
              </w:rPr>
            </w:pPr>
            <w:r w:rsidRPr="00396F62">
              <w:rPr>
                <w:rFonts w:eastAsia="Calibri"/>
              </w:rPr>
              <w:t>м. Київ, вул. Костянтинівська, 9/6</w:t>
            </w:r>
            <w:r w:rsidR="00552746" w:rsidRPr="00396F62">
              <w:rPr>
                <w:rFonts w:eastAsia="Calibri"/>
              </w:rPr>
              <w:t>, кабінет 205.</w:t>
            </w:r>
          </w:p>
          <w:p w14:paraId="031F5E52" w14:textId="06DFCE23" w:rsidR="00355B62" w:rsidRPr="00396F62" w:rsidRDefault="00355B62" w:rsidP="00121F5F">
            <w:pPr>
              <w:ind w:right="169" w:firstLine="307"/>
              <w:rPr>
                <w:b/>
                <w:szCs w:val="28"/>
              </w:rPr>
            </w:pPr>
            <w:r w:rsidRPr="00396F62">
              <w:rPr>
                <w:b/>
                <w:szCs w:val="28"/>
              </w:rPr>
              <w:t>(проведення співбесіди за фізичної присутності кандидатів</w:t>
            </w:r>
            <w:r w:rsidR="00CE03F7">
              <w:rPr>
                <w:b/>
                <w:szCs w:val="28"/>
              </w:rPr>
              <w:t xml:space="preserve"> </w:t>
            </w:r>
            <w:r w:rsidR="00BF6368">
              <w:rPr>
                <w:b/>
                <w:szCs w:val="28"/>
              </w:rPr>
              <w:t>0</w:t>
            </w:r>
            <w:r w:rsidR="00121F5F">
              <w:rPr>
                <w:b/>
                <w:szCs w:val="28"/>
              </w:rPr>
              <w:t>3</w:t>
            </w:r>
            <w:r w:rsidR="00BF6368">
              <w:rPr>
                <w:b/>
                <w:szCs w:val="28"/>
              </w:rPr>
              <w:t xml:space="preserve"> лютого 2022 року</w:t>
            </w:r>
            <w:r w:rsidRPr="00396F62">
              <w:rPr>
                <w:b/>
                <w:szCs w:val="28"/>
              </w:rPr>
              <w:t>)</w:t>
            </w:r>
            <w:r w:rsidR="00967577">
              <w:rPr>
                <w:b/>
                <w:szCs w:val="28"/>
              </w:rPr>
              <w:t>.</w:t>
            </w:r>
          </w:p>
        </w:tc>
      </w:tr>
      <w:tr w:rsidR="00290BC5" w:rsidRPr="00396F62" w14:paraId="32520A08" w14:textId="5710EF99" w:rsidTr="008D7C83">
        <w:tc>
          <w:tcPr>
            <w:tcW w:w="3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DF349F" w14:textId="77777777" w:rsidR="00290BC5" w:rsidRPr="00396F62" w:rsidRDefault="00290BC5" w:rsidP="00E9623B">
            <w:pPr>
              <w:pStyle w:val="rvps14"/>
              <w:spacing w:before="0" w:beforeAutospacing="0" w:afterAutospacing="0"/>
              <w:ind w:left="142" w:right="126"/>
              <w:jc w:val="center"/>
              <w:rPr>
                <w:sz w:val="28"/>
                <w:szCs w:val="28"/>
              </w:rPr>
            </w:pPr>
            <w:r w:rsidRPr="00396F62">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D42073" w14:textId="77777777" w:rsidR="007A4D8B" w:rsidRPr="00396F62" w:rsidRDefault="007A4D8B" w:rsidP="007A4D8B">
            <w:pPr>
              <w:pStyle w:val="a4"/>
              <w:spacing w:before="0" w:beforeAutospacing="0" w:after="240" w:afterAutospacing="0"/>
              <w:ind w:right="128" w:firstLine="307"/>
              <w:jc w:val="both"/>
              <w:rPr>
                <w:sz w:val="28"/>
                <w:szCs w:val="28"/>
                <w:lang w:val="uk-UA"/>
              </w:rPr>
            </w:pPr>
            <w:r w:rsidRPr="00396F62">
              <w:rPr>
                <w:sz w:val="28"/>
                <w:szCs w:val="28"/>
                <w:lang w:val="uk-UA"/>
              </w:rPr>
              <w:t xml:space="preserve">Долюк Станіслав Юрійович </w:t>
            </w:r>
          </w:p>
          <w:p w14:paraId="78EDACFF" w14:textId="48BE2B70" w:rsidR="007A4D8B" w:rsidRPr="00396F62" w:rsidRDefault="007A4D8B" w:rsidP="007A4D8B">
            <w:pPr>
              <w:pStyle w:val="a4"/>
              <w:spacing w:before="0" w:beforeAutospacing="0" w:after="240" w:afterAutospacing="0"/>
              <w:ind w:right="128" w:firstLine="307"/>
              <w:jc w:val="both"/>
              <w:rPr>
                <w:sz w:val="28"/>
                <w:szCs w:val="28"/>
                <w:lang w:val="uk-UA"/>
              </w:rPr>
            </w:pPr>
            <w:r w:rsidRPr="00396F62">
              <w:rPr>
                <w:sz w:val="28"/>
                <w:szCs w:val="28"/>
                <w:lang w:val="uk-UA"/>
              </w:rPr>
              <w:t>+38(093)</w:t>
            </w:r>
            <w:r w:rsidR="00967577">
              <w:rPr>
                <w:sz w:val="28"/>
                <w:szCs w:val="28"/>
                <w:lang w:val="uk-UA"/>
              </w:rPr>
              <w:t xml:space="preserve"> </w:t>
            </w:r>
            <w:r w:rsidRPr="00396F62">
              <w:rPr>
                <w:sz w:val="28"/>
                <w:szCs w:val="28"/>
                <w:lang w:val="uk-UA"/>
              </w:rPr>
              <w:t>915</w:t>
            </w:r>
            <w:r w:rsidR="00205E07">
              <w:rPr>
                <w:sz w:val="28"/>
                <w:szCs w:val="28"/>
                <w:lang w:val="uk-UA"/>
              </w:rPr>
              <w:t>-</w:t>
            </w:r>
            <w:r w:rsidRPr="00396F62">
              <w:rPr>
                <w:sz w:val="28"/>
                <w:szCs w:val="28"/>
                <w:lang w:val="uk-UA"/>
              </w:rPr>
              <w:t>57</w:t>
            </w:r>
            <w:r w:rsidR="00205E07">
              <w:rPr>
                <w:sz w:val="28"/>
                <w:szCs w:val="28"/>
                <w:lang w:val="uk-UA"/>
              </w:rPr>
              <w:t>-</w:t>
            </w:r>
            <w:r w:rsidRPr="00396F62">
              <w:rPr>
                <w:sz w:val="28"/>
                <w:szCs w:val="28"/>
                <w:lang w:val="uk-UA"/>
              </w:rPr>
              <w:t xml:space="preserve">45; </w:t>
            </w:r>
            <w:r w:rsidR="00412F49">
              <w:rPr>
                <w:sz w:val="28"/>
                <w:szCs w:val="28"/>
                <w:lang w:val="uk-UA"/>
              </w:rPr>
              <w:t>+38</w:t>
            </w:r>
            <w:r w:rsidRPr="00396F62">
              <w:rPr>
                <w:sz w:val="28"/>
                <w:szCs w:val="28"/>
                <w:lang w:val="uk-UA"/>
              </w:rPr>
              <w:t>(044) 366-64-84</w:t>
            </w:r>
          </w:p>
          <w:p w14:paraId="5112AEF1" w14:textId="77777777" w:rsidR="007A4D8B" w:rsidRPr="00396F62" w:rsidRDefault="009C127D" w:rsidP="007A4D8B">
            <w:pPr>
              <w:pStyle w:val="a4"/>
              <w:spacing w:before="0" w:beforeAutospacing="0" w:after="240" w:afterAutospacing="0"/>
              <w:ind w:right="128" w:firstLine="307"/>
              <w:jc w:val="both"/>
              <w:rPr>
                <w:sz w:val="28"/>
                <w:szCs w:val="28"/>
                <w:u w:val="single"/>
                <w:lang w:val="uk-UA"/>
              </w:rPr>
            </w:pPr>
            <w:hyperlink r:id="rId6" w:history="1">
              <w:r w:rsidR="007A4D8B" w:rsidRPr="00396F62">
                <w:rPr>
                  <w:rStyle w:val="a3"/>
                  <w:sz w:val="28"/>
                  <w:szCs w:val="28"/>
                  <w:lang w:val="en-US"/>
                </w:rPr>
                <w:t>stanislav</w:t>
              </w:r>
              <w:r w:rsidR="007A4D8B" w:rsidRPr="00396F62">
                <w:rPr>
                  <w:rStyle w:val="a3"/>
                  <w:sz w:val="28"/>
                  <w:szCs w:val="28"/>
                  <w:lang w:val="uk-UA"/>
                </w:rPr>
                <w:t>.</w:t>
              </w:r>
              <w:r w:rsidR="007A4D8B" w:rsidRPr="00396F62">
                <w:rPr>
                  <w:rStyle w:val="a3"/>
                  <w:sz w:val="28"/>
                  <w:szCs w:val="28"/>
                  <w:lang w:val="en-US"/>
                </w:rPr>
                <w:t>dolyuk</w:t>
              </w:r>
              <w:r w:rsidR="007A4D8B" w:rsidRPr="00396F62">
                <w:rPr>
                  <w:rStyle w:val="a3"/>
                  <w:sz w:val="28"/>
                  <w:szCs w:val="28"/>
                  <w:lang w:val="uk-UA"/>
                </w:rPr>
                <w:t>@</w:t>
              </w:r>
              <w:r w:rsidR="007A4D8B" w:rsidRPr="00396F62">
                <w:rPr>
                  <w:rStyle w:val="a3"/>
                  <w:sz w:val="28"/>
                  <w:szCs w:val="28"/>
                  <w:lang w:val="en-US"/>
                </w:rPr>
                <w:t>kmda</w:t>
              </w:r>
              <w:r w:rsidR="007A4D8B" w:rsidRPr="00396F62">
                <w:rPr>
                  <w:rStyle w:val="a3"/>
                  <w:sz w:val="28"/>
                  <w:szCs w:val="28"/>
                  <w:lang w:val="uk-UA"/>
                </w:rPr>
                <w:t>.</w:t>
              </w:r>
              <w:r w:rsidR="007A4D8B" w:rsidRPr="00396F62">
                <w:rPr>
                  <w:rStyle w:val="a3"/>
                  <w:sz w:val="28"/>
                  <w:szCs w:val="28"/>
                  <w:lang w:val="en-US"/>
                </w:rPr>
                <w:t>gov</w:t>
              </w:r>
              <w:r w:rsidR="007A4D8B" w:rsidRPr="00396F62">
                <w:rPr>
                  <w:rStyle w:val="a3"/>
                  <w:sz w:val="28"/>
                  <w:szCs w:val="28"/>
                  <w:lang w:val="uk-UA"/>
                </w:rPr>
                <w:t>.</w:t>
              </w:r>
              <w:proofErr w:type="spellStart"/>
              <w:r w:rsidR="007A4D8B" w:rsidRPr="00396F62">
                <w:rPr>
                  <w:rStyle w:val="a3"/>
                  <w:sz w:val="28"/>
                  <w:szCs w:val="28"/>
                  <w:lang w:val="en-US"/>
                </w:rPr>
                <w:t>ua</w:t>
              </w:r>
              <w:proofErr w:type="spellEnd"/>
            </w:hyperlink>
          </w:p>
          <w:p w14:paraId="02F2A935" w14:textId="54CE3A94" w:rsidR="00355B62" w:rsidRPr="00396F62" w:rsidRDefault="007A4D8B" w:rsidP="001C5738">
            <w:pPr>
              <w:pStyle w:val="a4"/>
              <w:spacing w:before="0" w:beforeAutospacing="0" w:after="240" w:afterAutospacing="0"/>
              <w:ind w:right="128" w:firstLine="307"/>
              <w:jc w:val="both"/>
              <w:rPr>
                <w:b/>
                <w:sz w:val="28"/>
                <w:szCs w:val="28"/>
              </w:rPr>
            </w:pPr>
            <w:r w:rsidRPr="00396F62">
              <w:rPr>
                <w:b/>
                <w:sz w:val="28"/>
                <w:szCs w:val="28"/>
                <w:lang w:val="uk-UA"/>
              </w:rPr>
              <w:t>Про дату і час проведення кожного етапу конкурсу учасники конкурсу будуть повідомлені додатково.</w:t>
            </w:r>
          </w:p>
        </w:tc>
      </w:tr>
      <w:tr w:rsidR="00290BC5" w:rsidRPr="00396F62" w14:paraId="0C0BFE44" w14:textId="767E7AB8" w:rsidTr="008D7C83">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79C18" w14:textId="77777777" w:rsidR="00290BC5" w:rsidRPr="00396F62" w:rsidRDefault="00290BC5" w:rsidP="00E9623B">
            <w:pPr>
              <w:pStyle w:val="rvps12"/>
              <w:jc w:val="center"/>
              <w:rPr>
                <w:b/>
                <w:sz w:val="28"/>
                <w:szCs w:val="28"/>
              </w:rPr>
            </w:pPr>
            <w:r w:rsidRPr="00396F62">
              <w:rPr>
                <w:b/>
                <w:sz w:val="28"/>
                <w:szCs w:val="28"/>
              </w:rPr>
              <w:t>Кваліфікаційні вимоги</w:t>
            </w:r>
          </w:p>
        </w:tc>
      </w:tr>
      <w:tr w:rsidR="00290BC5" w:rsidRPr="00396F62" w14:paraId="2F1A3268" w14:textId="6D6B35A0" w:rsidTr="008D7C83">
        <w:trPr>
          <w:trHeight w:val="457"/>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263D5C" w14:textId="77777777" w:rsidR="00290BC5" w:rsidRPr="00396F62" w:rsidRDefault="00290BC5" w:rsidP="00E9623B">
            <w:pPr>
              <w:pStyle w:val="rvps12"/>
              <w:jc w:val="center"/>
              <w:rPr>
                <w:sz w:val="28"/>
                <w:szCs w:val="28"/>
              </w:rPr>
            </w:pPr>
            <w:r w:rsidRPr="00396F62">
              <w:rPr>
                <w:sz w:val="28"/>
                <w:szCs w:val="28"/>
              </w:rPr>
              <w:t>1.</w:t>
            </w:r>
          </w:p>
        </w:tc>
        <w:tc>
          <w:tcPr>
            <w:tcW w:w="28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0CD747" w14:textId="77777777" w:rsidR="00290BC5" w:rsidRPr="00396F62" w:rsidRDefault="00290BC5" w:rsidP="00E9623B">
            <w:pPr>
              <w:pStyle w:val="rvps14"/>
              <w:jc w:val="center"/>
              <w:rPr>
                <w:sz w:val="28"/>
                <w:szCs w:val="28"/>
              </w:rPr>
            </w:pPr>
            <w:r w:rsidRPr="00396F62">
              <w:rPr>
                <w:sz w:val="28"/>
                <w:szCs w:val="28"/>
              </w:rPr>
              <w:t>Освіта</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AB8500" w14:textId="695B2A60" w:rsidR="00CD7C9D" w:rsidRPr="00396F62" w:rsidRDefault="00C146BA" w:rsidP="007E5C92">
            <w:pPr>
              <w:pStyle w:val="a4"/>
              <w:spacing w:before="240" w:beforeAutospacing="0" w:after="240" w:afterAutospacing="0"/>
              <w:ind w:right="169" w:firstLine="307"/>
              <w:jc w:val="both"/>
              <w:rPr>
                <w:sz w:val="28"/>
                <w:szCs w:val="28"/>
                <w:lang w:val="uk-UA"/>
              </w:rPr>
            </w:pPr>
            <w:r w:rsidRPr="002750AE">
              <w:rPr>
                <w:sz w:val="28"/>
                <w:szCs w:val="28"/>
                <w:lang w:val="uk-UA"/>
              </w:rPr>
              <w:t>Ступінь в</w:t>
            </w:r>
            <w:r>
              <w:rPr>
                <w:sz w:val="28"/>
                <w:szCs w:val="28"/>
                <w:lang w:val="uk-UA"/>
              </w:rPr>
              <w:t>ищої освіти – не нижче магістра</w:t>
            </w:r>
          </w:p>
        </w:tc>
      </w:tr>
      <w:tr w:rsidR="00290BC5" w:rsidRPr="00396F62" w14:paraId="27C2C17F" w14:textId="0BE3FA71" w:rsidTr="008D7C83">
        <w:trPr>
          <w:trHeight w:val="521"/>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C9EB8" w14:textId="77777777" w:rsidR="00290BC5" w:rsidRPr="00396F62" w:rsidRDefault="00290BC5" w:rsidP="00E9623B">
            <w:pPr>
              <w:pStyle w:val="rvps12"/>
              <w:jc w:val="center"/>
              <w:rPr>
                <w:sz w:val="28"/>
                <w:szCs w:val="28"/>
              </w:rPr>
            </w:pPr>
            <w:r w:rsidRPr="00396F62">
              <w:rPr>
                <w:sz w:val="28"/>
                <w:szCs w:val="28"/>
              </w:rPr>
              <w:t>2.</w:t>
            </w:r>
          </w:p>
        </w:tc>
        <w:tc>
          <w:tcPr>
            <w:tcW w:w="28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1B1A4" w14:textId="77777777" w:rsidR="00290BC5" w:rsidRPr="00396F62" w:rsidRDefault="00290BC5" w:rsidP="00E9623B">
            <w:pPr>
              <w:pStyle w:val="rvps14"/>
              <w:ind w:right="268"/>
              <w:jc w:val="center"/>
              <w:rPr>
                <w:sz w:val="28"/>
                <w:szCs w:val="28"/>
              </w:rPr>
            </w:pPr>
            <w:r w:rsidRPr="00396F62">
              <w:rPr>
                <w:sz w:val="28"/>
                <w:szCs w:val="28"/>
              </w:rPr>
              <w:t>Досвід роботи</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78AE47" w14:textId="69835F2E" w:rsidR="00CD7C9D" w:rsidRPr="00396F62" w:rsidRDefault="00C146BA" w:rsidP="00C146BA">
            <w:pPr>
              <w:pStyle w:val="a4"/>
              <w:spacing w:before="0" w:beforeAutospacing="0" w:after="0" w:afterAutospacing="0"/>
              <w:ind w:right="169" w:firstLine="307"/>
              <w:jc w:val="both"/>
              <w:rPr>
                <w:sz w:val="28"/>
                <w:szCs w:val="28"/>
                <w:lang w:val="uk-UA"/>
              </w:rPr>
            </w:pPr>
            <w:r w:rsidRPr="002750AE">
              <w:rPr>
                <w:sz w:val="28"/>
                <w:szCs w:val="28"/>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w:t>
            </w:r>
            <w:r>
              <w:rPr>
                <w:sz w:val="28"/>
                <w:szCs w:val="28"/>
                <w:lang w:val="uk-UA"/>
              </w:rPr>
              <w:t xml:space="preserve"> власності не менше одного року</w:t>
            </w:r>
          </w:p>
        </w:tc>
      </w:tr>
      <w:tr w:rsidR="00290BC5" w:rsidRPr="00396F62" w14:paraId="2C1086F6" w14:textId="08BE36FC" w:rsidTr="008D7C83">
        <w:trPr>
          <w:trHeight w:val="373"/>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85E798" w14:textId="77777777" w:rsidR="00290BC5" w:rsidRPr="00396F62" w:rsidRDefault="00290BC5" w:rsidP="00E9623B">
            <w:pPr>
              <w:pStyle w:val="rvps12"/>
              <w:jc w:val="center"/>
              <w:rPr>
                <w:sz w:val="28"/>
                <w:szCs w:val="28"/>
              </w:rPr>
            </w:pPr>
            <w:r w:rsidRPr="00396F62">
              <w:rPr>
                <w:sz w:val="28"/>
                <w:szCs w:val="28"/>
              </w:rPr>
              <w:t>3.</w:t>
            </w:r>
          </w:p>
        </w:tc>
        <w:tc>
          <w:tcPr>
            <w:tcW w:w="28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2B6D8" w14:textId="77777777" w:rsidR="00290BC5" w:rsidRPr="00396F62" w:rsidRDefault="00290BC5" w:rsidP="00E9623B">
            <w:pPr>
              <w:pStyle w:val="rvps14"/>
              <w:jc w:val="center"/>
              <w:rPr>
                <w:sz w:val="28"/>
                <w:szCs w:val="28"/>
              </w:rPr>
            </w:pPr>
            <w:r w:rsidRPr="00396F62">
              <w:rPr>
                <w:sz w:val="28"/>
                <w:szCs w:val="28"/>
              </w:rPr>
              <w:t>Володіння державною мовою</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FD436D" w14:textId="46FFD04A" w:rsidR="00DE351B" w:rsidRPr="00396F62" w:rsidRDefault="000C06F1" w:rsidP="0015098A">
            <w:pPr>
              <w:pStyle w:val="rvps14"/>
              <w:ind w:right="169" w:firstLine="307"/>
              <w:jc w:val="both"/>
              <w:rPr>
                <w:sz w:val="28"/>
                <w:szCs w:val="28"/>
              </w:rPr>
            </w:pPr>
            <w:r w:rsidRPr="00396F62">
              <w:rPr>
                <w:rStyle w:val="rvts0"/>
                <w:sz w:val="28"/>
                <w:szCs w:val="28"/>
              </w:rPr>
              <w:t>В</w:t>
            </w:r>
            <w:r w:rsidR="00290BC5" w:rsidRPr="00396F62">
              <w:rPr>
                <w:rStyle w:val="rvts0"/>
                <w:sz w:val="28"/>
                <w:szCs w:val="28"/>
              </w:rPr>
              <w:t>ільне володіння державною мовою</w:t>
            </w:r>
          </w:p>
        </w:tc>
      </w:tr>
      <w:tr w:rsidR="00290BC5" w:rsidRPr="00396F62" w14:paraId="238BB00C" w14:textId="0D075297" w:rsidTr="008D7C83">
        <w:trPr>
          <w:trHeight w:val="425"/>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166775" w14:textId="64E11FC5" w:rsidR="00290BC5" w:rsidRPr="00396F62" w:rsidRDefault="009C127D" w:rsidP="00E9623B">
            <w:pPr>
              <w:pStyle w:val="rvps14"/>
              <w:ind w:right="270"/>
              <w:jc w:val="center"/>
              <w:rPr>
                <w:b/>
                <w:sz w:val="28"/>
                <w:szCs w:val="28"/>
              </w:rPr>
            </w:pPr>
            <w:hyperlink r:id="rId7" w:tgtFrame="_top" w:history="1">
              <w:r w:rsidR="00290BC5" w:rsidRPr="00396F62">
                <w:rPr>
                  <w:rStyle w:val="a3"/>
                  <w:b/>
                  <w:color w:val="auto"/>
                  <w:sz w:val="28"/>
                  <w:szCs w:val="28"/>
                  <w:u w:val="none"/>
                </w:rPr>
                <w:t>Вимоги до компетентності</w:t>
              </w:r>
            </w:hyperlink>
          </w:p>
        </w:tc>
      </w:tr>
      <w:tr w:rsidR="00290BC5" w:rsidRPr="00396F62" w14:paraId="164E7F0A" w14:textId="07C9FC5F" w:rsidTr="008D7C83">
        <w:tc>
          <w:tcPr>
            <w:tcW w:w="3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ED8D35" w14:textId="77777777" w:rsidR="00290BC5" w:rsidRPr="00396F62" w:rsidRDefault="00290BC5" w:rsidP="00E9623B">
            <w:pPr>
              <w:pStyle w:val="rvps14"/>
              <w:jc w:val="center"/>
              <w:rPr>
                <w:b/>
                <w:sz w:val="28"/>
                <w:szCs w:val="28"/>
              </w:rPr>
            </w:pPr>
            <w:r w:rsidRPr="00396F62">
              <w:rPr>
                <w:b/>
                <w:sz w:val="28"/>
                <w:szCs w:val="28"/>
              </w:rPr>
              <w:t>Вимога</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4F03B7" w14:textId="77777777" w:rsidR="00290BC5" w:rsidRPr="00396F62" w:rsidRDefault="00290BC5" w:rsidP="00871A39">
            <w:pPr>
              <w:pStyle w:val="a4"/>
              <w:spacing w:before="0" w:beforeAutospacing="0" w:after="0" w:afterAutospacing="0"/>
              <w:jc w:val="center"/>
              <w:rPr>
                <w:b/>
                <w:sz w:val="28"/>
                <w:szCs w:val="28"/>
                <w:lang w:val="uk-UA"/>
              </w:rPr>
            </w:pPr>
            <w:r w:rsidRPr="00396F62">
              <w:rPr>
                <w:b/>
                <w:sz w:val="28"/>
                <w:szCs w:val="28"/>
                <w:lang w:val="uk-UA"/>
              </w:rPr>
              <w:t>Компоненти вимоги</w:t>
            </w:r>
          </w:p>
        </w:tc>
      </w:tr>
      <w:tr w:rsidR="00BF43A1" w:rsidRPr="00396F62" w14:paraId="7BCC8D67" w14:textId="3388B10D" w:rsidTr="008D7C8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C6A56" w14:textId="77777777" w:rsidR="00BF43A1" w:rsidRPr="00396F62" w:rsidRDefault="00BF43A1" w:rsidP="00E9623B">
            <w:pPr>
              <w:pStyle w:val="rvps12"/>
              <w:jc w:val="center"/>
              <w:rPr>
                <w:sz w:val="28"/>
                <w:szCs w:val="28"/>
              </w:rPr>
            </w:pPr>
            <w:r w:rsidRPr="00396F62">
              <w:rPr>
                <w:sz w:val="28"/>
                <w:szCs w:val="28"/>
              </w:rPr>
              <w:t>1.</w:t>
            </w:r>
          </w:p>
        </w:tc>
        <w:tc>
          <w:tcPr>
            <w:tcW w:w="28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385EED" w14:textId="5C55D4A8" w:rsidR="00BF43A1" w:rsidRPr="00396F62" w:rsidRDefault="00C146BA" w:rsidP="00E9623B">
            <w:pPr>
              <w:pStyle w:val="a4"/>
              <w:jc w:val="center"/>
              <w:rPr>
                <w:sz w:val="28"/>
                <w:szCs w:val="28"/>
                <w:lang w:val="uk-UA"/>
              </w:rPr>
            </w:pPr>
            <w:r w:rsidRPr="00C146BA">
              <w:rPr>
                <w:sz w:val="28"/>
                <w:szCs w:val="28"/>
                <w:lang w:val="uk-UA"/>
              </w:rPr>
              <w:t>Лідерство</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3DAE02" w14:textId="77777777" w:rsidR="00C146BA" w:rsidRDefault="00C146BA" w:rsidP="00C146BA">
            <w:pPr>
              <w:pStyle w:val="a4"/>
              <w:spacing w:before="0" w:beforeAutospacing="0" w:after="0" w:afterAutospacing="0"/>
              <w:ind w:right="169" w:firstLine="307"/>
              <w:jc w:val="both"/>
              <w:rPr>
                <w:color w:val="000000" w:themeColor="text1"/>
                <w:sz w:val="28"/>
                <w:szCs w:val="28"/>
                <w:shd w:val="clear" w:color="auto" w:fill="FFFFFF"/>
                <w:lang w:val="uk-UA"/>
              </w:rPr>
            </w:pPr>
            <w:r w:rsidRPr="00C146BA">
              <w:rPr>
                <w:color w:val="000000" w:themeColor="text1"/>
                <w:sz w:val="28"/>
                <w:szCs w:val="28"/>
                <w:shd w:val="clear" w:color="auto" w:fill="FFFFFF"/>
                <w:lang w:val="uk-UA"/>
              </w:rPr>
              <w:t>- вміння мотивувати до ефективної професійної діяльності;</w:t>
            </w:r>
            <w:r w:rsidRPr="00C146BA">
              <w:rPr>
                <w:color w:val="000000" w:themeColor="text1"/>
                <w:sz w:val="28"/>
                <w:szCs w:val="28"/>
                <w:lang w:val="uk-UA"/>
              </w:rPr>
              <w:br/>
            </w:r>
            <w:r w:rsidRPr="00C146BA">
              <w:rPr>
                <w:color w:val="000000" w:themeColor="text1"/>
                <w:sz w:val="28"/>
                <w:szCs w:val="28"/>
                <w:shd w:val="clear" w:color="auto" w:fill="FFFFFF"/>
                <w:lang w:val="uk-UA"/>
              </w:rPr>
              <w:t>- сприяння всебічному розвитку особистості;</w:t>
            </w:r>
          </w:p>
          <w:p w14:paraId="71A63893" w14:textId="77777777" w:rsidR="00C146BA" w:rsidRDefault="00C146BA" w:rsidP="00C146BA">
            <w:pPr>
              <w:pStyle w:val="a4"/>
              <w:spacing w:before="0" w:beforeAutospacing="0" w:after="0" w:afterAutospacing="0"/>
              <w:ind w:right="169" w:firstLine="307"/>
              <w:jc w:val="both"/>
              <w:rPr>
                <w:color w:val="000000" w:themeColor="text1"/>
                <w:sz w:val="28"/>
                <w:szCs w:val="28"/>
                <w:shd w:val="clear" w:color="auto" w:fill="FFFFFF"/>
                <w:lang w:val="uk-UA"/>
              </w:rPr>
            </w:pPr>
            <w:r w:rsidRPr="00C146BA">
              <w:rPr>
                <w:color w:val="000000" w:themeColor="text1"/>
                <w:sz w:val="28"/>
                <w:szCs w:val="28"/>
                <w:shd w:val="clear" w:color="auto" w:fill="FFFFFF"/>
                <w:lang w:val="uk-UA"/>
              </w:rPr>
              <w:lastRenderedPageBreak/>
              <w:t>- вміння делегувати повноваження та управляти результатами діяльності;</w:t>
            </w:r>
          </w:p>
          <w:p w14:paraId="1A8F0557" w14:textId="623ACC3A" w:rsidR="00BF43A1" w:rsidRPr="00C146BA" w:rsidRDefault="00C146BA" w:rsidP="00C146BA">
            <w:pPr>
              <w:pStyle w:val="a4"/>
              <w:spacing w:before="0" w:beforeAutospacing="0" w:after="0" w:afterAutospacing="0"/>
              <w:ind w:right="169" w:firstLine="307"/>
              <w:jc w:val="both"/>
              <w:rPr>
                <w:color w:val="FFC000"/>
                <w:sz w:val="28"/>
                <w:szCs w:val="28"/>
                <w:lang w:val="uk-UA"/>
              </w:rPr>
            </w:pPr>
            <w:r w:rsidRPr="00C146BA">
              <w:rPr>
                <w:color w:val="000000" w:themeColor="text1"/>
                <w:sz w:val="28"/>
                <w:szCs w:val="28"/>
                <w:shd w:val="clear" w:color="auto" w:fill="FFFFFF"/>
                <w:lang w:val="uk-UA"/>
              </w:rPr>
              <w:t>- здатність до формування ефективної організаційної культури державної служби</w:t>
            </w:r>
            <w:r>
              <w:rPr>
                <w:color w:val="000000" w:themeColor="text1"/>
                <w:sz w:val="28"/>
                <w:szCs w:val="28"/>
                <w:shd w:val="clear" w:color="auto" w:fill="FFFFFF"/>
                <w:lang w:val="uk-UA"/>
              </w:rPr>
              <w:t>.</w:t>
            </w:r>
          </w:p>
        </w:tc>
      </w:tr>
      <w:tr w:rsidR="00BF43A1" w:rsidRPr="00396F62" w14:paraId="047A6E0F" w14:textId="400078E8" w:rsidTr="008D7C8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D360B" w14:textId="3775F604" w:rsidR="00BF43A1" w:rsidRPr="00396F62" w:rsidRDefault="0095326C" w:rsidP="00E9623B">
            <w:pPr>
              <w:pStyle w:val="rvps12"/>
              <w:jc w:val="center"/>
              <w:rPr>
                <w:sz w:val="28"/>
                <w:szCs w:val="28"/>
              </w:rPr>
            </w:pPr>
            <w:r w:rsidRPr="00396F62">
              <w:rPr>
                <w:sz w:val="28"/>
                <w:szCs w:val="28"/>
              </w:rPr>
              <w:lastRenderedPageBreak/>
              <w:t>2</w:t>
            </w:r>
            <w:r w:rsidR="00BF43A1" w:rsidRPr="00396F62">
              <w:rPr>
                <w:sz w:val="28"/>
                <w:szCs w:val="28"/>
              </w:rPr>
              <w:t>.</w:t>
            </w:r>
          </w:p>
        </w:tc>
        <w:tc>
          <w:tcPr>
            <w:tcW w:w="28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F1046" w14:textId="0624DEC3" w:rsidR="00BF43A1" w:rsidRPr="00396F62" w:rsidRDefault="00C146BA" w:rsidP="00E9623B">
            <w:pPr>
              <w:pStyle w:val="a4"/>
              <w:jc w:val="center"/>
              <w:rPr>
                <w:sz w:val="28"/>
                <w:szCs w:val="28"/>
                <w:lang w:val="uk-UA"/>
              </w:rPr>
            </w:pPr>
            <w:r w:rsidRPr="00C146BA">
              <w:rPr>
                <w:sz w:val="28"/>
                <w:szCs w:val="28"/>
                <w:lang w:val="uk-UA"/>
              </w:rPr>
              <w:t>Делегування завдань</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59B25E" w14:textId="77777777" w:rsidR="00C146BA" w:rsidRDefault="00C146BA" w:rsidP="00C146BA">
            <w:pPr>
              <w:pStyle w:val="a4"/>
              <w:spacing w:before="0" w:beforeAutospacing="0" w:after="0" w:afterAutospacing="0"/>
              <w:ind w:right="169" w:firstLine="294"/>
              <w:rPr>
                <w:color w:val="000000" w:themeColor="text1"/>
                <w:sz w:val="28"/>
                <w:szCs w:val="28"/>
                <w:shd w:val="clear" w:color="auto" w:fill="FFFFFF"/>
                <w:lang w:val="uk-UA"/>
              </w:rPr>
            </w:pPr>
            <w:r w:rsidRPr="00C146BA">
              <w:rPr>
                <w:color w:val="000000" w:themeColor="text1"/>
                <w:sz w:val="28"/>
                <w:szCs w:val="28"/>
                <w:shd w:val="clear" w:color="auto" w:fill="FFFFFF"/>
                <w:lang w:val="uk-UA"/>
              </w:rPr>
              <w:t>- розуміння алгоритму та процесів, необхідних для виконання завдання, передачі функцій та повноважень;</w:t>
            </w:r>
          </w:p>
          <w:p w14:paraId="0610EBD5" w14:textId="77777777" w:rsidR="008D7C83" w:rsidRDefault="00C146BA" w:rsidP="008D7C83">
            <w:pPr>
              <w:pStyle w:val="a4"/>
              <w:spacing w:before="0" w:beforeAutospacing="0" w:after="0" w:afterAutospacing="0"/>
              <w:ind w:right="169" w:firstLine="294"/>
              <w:rPr>
                <w:color w:val="000000" w:themeColor="text1"/>
                <w:sz w:val="28"/>
                <w:szCs w:val="28"/>
                <w:shd w:val="clear" w:color="auto" w:fill="FFFFFF"/>
                <w:lang w:val="uk-UA"/>
              </w:rPr>
            </w:pPr>
            <w:r w:rsidRPr="00C146BA">
              <w:rPr>
                <w:color w:val="000000" w:themeColor="text1"/>
                <w:sz w:val="28"/>
                <w:szCs w:val="28"/>
                <w:shd w:val="clear" w:color="auto" w:fill="FFFFFF"/>
                <w:lang w:val="uk-UA"/>
              </w:rPr>
              <w:t>- уміння розподілити завдання між декількома працівниками та сформувати у них правильне розуміння кінцевої мети та очікуваного результату;</w:t>
            </w:r>
          </w:p>
          <w:p w14:paraId="61047E9E" w14:textId="2F0912F5" w:rsidR="00BF43A1" w:rsidRPr="00C146BA" w:rsidRDefault="00C146BA" w:rsidP="008D7C83">
            <w:pPr>
              <w:pStyle w:val="a4"/>
              <w:spacing w:before="0" w:beforeAutospacing="0" w:after="0" w:afterAutospacing="0"/>
              <w:ind w:right="169" w:firstLine="294"/>
              <w:rPr>
                <w:sz w:val="28"/>
                <w:szCs w:val="28"/>
                <w:lang w:val="uk-UA"/>
              </w:rPr>
            </w:pPr>
            <w:r w:rsidRPr="00C146BA">
              <w:rPr>
                <w:color w:val="000000" w:themeColor="text1"/>
                <w:sz w:val="28"/>
                <w:szCs w:val="28"/>
                <w:shd w:val="clear" w:color="auto" w:fill="FFFFFF"/>
                <w:lang w:val="uk-UA"/>
              </w:rPr>
              <w:t>- здатність здійснювати супровід, моніторинг та контроль делегованих завдань, оцінювати ефективність їх виконання</w:t>
            </w:r>
            <w:r w:rsidR="008D7C83">
              <w:rPr>
                <w:color w:val="000000" w:themeColor="text1"/>
                <w:sz w:val="28"/>
                <w:szCs w:val="28"/>
                <w:shd w:val="clear" w:color="auto" w:fill="FFFFFF"/>
                <w:lang w:val="uk-UA"/>
              </w:rPr>
              <w:t>.</w:t>
            </w:r>
          </w:p>
        </w:tc>
      </w:tr>
      <w:tr w:rsidR="000A5871" w:rsidRPr="00396F62" w14:paraId="1E147F51" w14:textId="77777777" w:rsidTr="008D7C8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BE9B1B" w14:textId="18C20D82" w:rsidR="000A5871" w:rsidRPr="00396F62" w:rsidRDefault="0095326C" w:rsidP="00E9623B">
            <w:pPr>
              <w:pStyle w:val="rvps12"/>
              <w:jc w:val="center"/>
              <w:rPr>
                <w:sz w:val="28"/>
                <w:szCs w:val="28"/>
              </w:rPr>
            </w:pPr>
            <w:r w:rsidRPr="00396F62">
              <w:rPr>
                <w:sz w:val="28"/>
                <w:szCs w:val="28"/>
              </w:rPr>
              <w:t>3</w:t>
            </w:r>
            <w:r w:rsidR="000A5871" w:rsidRPr="00396F62">
              <w:rPr>
                <w:sz w:val="28"/>
                <w:szCs w:val="28"/>
              </w:rPr>
              <w:t>.</w:t>
            </w:r>
          </w:p>
        </w:tc>
        <w:tc>
          <w:tcPr>
            <w:tcW w:w="28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510A16" w14:textId="7630A90E" w:rsidR="000A5871" w:rsidRPr="00396F62" w:rsidRDefault="00C146BA" w:rsidP="00E9623B">
            <w:pPr>
              <w:pStyle w:val="a4"/>
              <w:jc w:val="center"/>
              <w:rPr>
                <w:sz w:val="28"/>
                <w:szCs w:val="28"/>
                <w:lang w:val="uk-UA"/>
              </w:rPr>
            </w:pPr>
            <w:r w:rsidRPr="00C146BA">
              <w:rPr>
                <w:sz w:val="28"/>
                <w:szCs w:val="28"/>
                <w:lang w:val="uk-UA"/>
              </w:rPr>
              <w:t>Робота з великими масивами інформації</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C15D3E" w14:textId="77777777" w:rsidR="008D7C83" w:rsidRDefault="008D7C83" w:rsidP="008D7C83">
            <w:pPr>
              <w:pStyle w:val="a5"/>
              <w:pBdr>
                <w:top w:val="nil"/>
                <w:left w:val="nil"/>
                <w:bottom w:val="nil"/>
                <w:right w:val="nil"/>
                <w:between w:val="nil"/>
              </w:pBdr>
              <w:tabs>
                <w:tab w:val="left" w:pos="406"/>
              </w:tabs>
              <w:spacing w:line="256" w:lineRule="auto"/>
              <w:ind w:left="13" w:right="169" w:firstLine="294"/>
              <w:jc w:val="both"/>
              <w:rPr>
                <w:color w:val="000000" w:themeColor="text1"/>
                <w:sz w:val="28"/>
                <w:szCs w:val="28"/>
                <w:shd w:val="clear" w:color="auto" w:fill="FFFFFF"/>
                <w:lang w:val="uk-UA"/>
              </w:rPr>
            </w:pPr>
            <w:r w:rsidRPr="008D7C83">
              <w:rPr>
                <w:color w:val="000000" w:themeColor="text1"/>
                <w:sz w:val="28"/>
                <w:szCs w:val="28"/>
                <w:shd w:val="clear" w:color="auto" w:fill="FFFFFF"/>
                <w:lang w:val="uk-UA"/>
              </w:rPr>
              <w:t>- здатність встановлювати логічні взаємозв'язки;</w:t>
            </w:r>
          </w:p>
          <w:p w14:paraId="0BB0FEE7" w14:textId="77777777" w:rsidR="008D7C83" w:rsidRDefault="008D7C83" w:rsidP="008D7C83">
            <w:pPr>
              <w:pStyle w:val="a5"/>
              <w:pBdr>
                <w:top w:val="nil"/>
                <w:left w:val="nil"/>
                <w:bottom w:val="nil"/>
                <w:right w:val="nil"/>
                <w:between w:val="nil"/>
              </w:pBdr>
              <w:tabs>
                <w:tab w:val="left" w:pos="406"/>
              </w:tabs>
              <w:spacing w:line="256" w:lineRule="auto"/>
              <w:ind w:left="13" w:right="169" w:firstLine="294"/>
              <w:jc w:val="both"/>
              <w:rPr>
                <w:color w:val="000000" w:themeColor="text1"/>
                <w:sz w:val="28"/>
                <w:szCs w:val="28"/>
                <w:shd w:val="clear" w:color="auto" w:fill="FFFFFF"/>
                <w:lang w:val="uk-UA"/>
              </w:rPr>
            </w:pPr>
            <w:r w:rsidRPr="008D7C83">
              <w:rPr>
                <w:color w:val="000000" w:themeColor="text1"/>
                <w:sz w:val="28"/>
                <w:szCs w:val="28"/>
                <w:shd w:val="clear" w:color="auto" w:fill="FFFFFF"/>
                <w:lang w:val="uk-UA"/>
              </w:rPr>
              <w:t>- вміння систематизувати великий масив інформації;</w:t>
            </w:r>
          </w:p>
          <w:p w14:paraId="36FCDF6F" w14:textId="601A0978" w:rsidR="00DE351B" w:rsidRPr="008D7C83" w:rsidRDefault="008D7C83" w:rsidP="008D7C83">
            <w:pPr>
              <w:pStyle w:val="a5"/>
              <w:pBdr>
                <w:top w:val="nil"/>
                <w:left w:val="nil"/>
                <w:bottom w:val="nil"/>
                <w:right w:val="nil"/>
                <w:between w:val="nil"/>
              </w:pBdr>
              <w:tabs>
                <w:tab w:val="left" w:pos="406"/>
              </w:tabs>
              <w:spacing w:line="256" w:lineRule="auto"/>
              <w:ind w:left="13" w:right="169" w:firstLine="294"/>
              <w:jc w:val="both"/>
              <w:rPr>
                <w:sz w:val="28"/>
                <w:szCs w:val="28"/>
                <w:lang w:val="uk-UA"/>
              </w:rPr>
            </w:pPr>
            <w:r w:rsidRPr="008D7C83">
              <w:rPr>
                <w:color w:val="000000" w:themeColor="text1"/>
                <w:sz w:val="28"/>
                <w:szCs w:val="28"/>
                <w:shd w:val="clear" w:color="auto" w:fill="FFFFFF"/>
                <w:lang w:val="uk-UA"/>
              </w:rPr>
              <w:t>- здатність виділяти головне, робити чіткі, структуровані висновки</w:t>
            </w:r>
            <w:r>
              <w:rPr>
                <w:color w:val="000000" w:themeColor="text1"/>
                <w:sz w:val="28"/>
                <w:szCs w:val="28"/>
                <w:shd w:val="clear" w:color="auto" w:fill="FFFFFF"/>
                <w:lang w:val="uk-UA"/>
              </w:rPr>
              <w:t>.</w:t>
            </w:r>
          </w:p>
        </w:tc>
      </w:tr>
      <w:tr w:rsidR="00C146BA" w:rsidRPr="00396F62" w14:paraId="20A5E8E0" w14:textId="77777777" w:rsidTr="008D7C8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F836FA" w14:textId="17E38C8E" w:rsidR="00C146BA" w:rsidRPr="00396F62" w:rsidRDefault="00C146BA" w:rsidP="00E9623B">
            <w:pPr>
              <w:pStyle w:val="rvps12"/>
              <w:jc w:val="center"/>
              <w:rPr>
                <w:sz w:val="28"/>
                <w:szCs w:val="28"/>
              </w:rPr>
            </w:pPr>
            <w:r>
              <w:rPr>
                <w:sz w:val="28"/>
                <w:szCs w:val="28"/>
              </w:rPr>
              <w:t>4.</w:t>
            </w:r>
          </w:p>
        </w:tc>
        <w:tc>
          <w:tcPr>
            <w:tcW w:w="28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620044" w14:textId="62FA3ECD" w:rsidR="00C146BA" w:rsidRPr="00C146BA" w:rsidRDefault="00C146BA" w:rsidP="00E9623B">
            <w:pPr>
              <w:pStyle w:val="a4"/>
              <w:jc w:val="center"/>
              <w:rPr>
                <w:sz w:val="28"/>
                <w:szCs w:val="28"/>
                <w:lang w:val="uk-UA"/>
              </w:rPr>
            </w:pPr>
            <w:r w:rsidRPr="00C146BA">
              <w:rPr>
                <w:sz w:val="28"/>
                <w:szCs w:val="28"/>
                <w:lang w:val="uk-UA"/>
              </w:rPr>
              <w:t>Якісне виконання поставлених завдань</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55178E" w14:textId="77777777" w:rsidR="008D7C83" w:rsidRDefault="008D7C83" w:rsidP="0015098A">
            <w:pPr>
              <w:pStyle w:val="a5"/>
              <w:pBdr>
                <w:top w:val="nil"/>
                <w:left w:val="nil"/>
                <w:bottom w:val="nil"/>
                <w:right w:val="nil"/>
                <w:between w:val="nil"/>
              </w:pBdr>
              <w:tabs>
                <w:tab w:val="left" w:pos="406"/>
              </w:tabs>
              <w:spacing w:line="256" w:lineRule="auto"/>
              <w:ind w:left="13" w:right="169" w:firstLine="294"/>
              <w:jc w:val="both"/>
              <w:rPr>
                <w:color w:val="000000" w:themeColor="text1"/>
                <w:sz w:val="28"/>
                <w:szCs w:val="28"/>
                <w:shd w:val="clear" w:color="auto" w:fill="FFFFFF"/>
                <w:lang w:val="uk-UA"/>
              </w:rPr>
            </w:pPr>
            <w:r w:rsidRPr="008D7C83">
              <w:rPr>
                <w:color w:val="000000" w:themeColor="text1"/>
                <w:sz w:val="28"/>
                <w:szCs w:val="28"/>
                <w:shd w:val="clear" w:color="auto" w:fill="FFFFFF"/>
                <w:lang w:val="uk-UA"/>
              </w:rPr>
              <w:t>- чітке і точне формулювання мети, цілей і завдань службової діяльності;</w:t>
            </w:r>
          </w:p>
          <w:p w14:paraId="75A96D27" w14:textId="77777777" w:rsidR="008D7C83" w:rsidRDefault="008D7C83" w:rsidP="0015098A">
            <w:pPr>
              <w:pStyle w:val="a5"/>
              <w:pBdr>
                <w:top w:val="nil"/>
                <w:left w:val="nil"/>
                <w:bottom w:val="nil"/>
                <w:right w:val="nil"/>
                <w:between w:val="nil"/>
              </w:pBdr>
              <w:tabs>
                <w:tab w:val="left" w:pos="406"/>
              </w:tabs>
              <w:spacing w:line="256" w:lineRule="auto"/>
              <w:ind w:left="13" w:right="169" w:firstLine="294"/>
              <w:jc w:val="both"/>
              <w:rPr>
                <w:color w:val="000000" w:themeColor="text1"/>
                <w:sz w:val="28"/>
                <w:szCs w:val="28"/>
                <w:shd w:val="clear" w:color="auto" w:fill="FFFFFF"/>
                <w:lang w:val="uk-UA"/>
              </w:rPr>
            </w:pPr>
            <w:r w:rsidRPr="008D7C83">
              <w:rPr>
                <w:color w:val="000000" w:themeColor="text1"/>
                <w:sz w:val="28"/>
                <w:szCs w:val="28"/>
                <w:shd w:val="clear" w:color="auto" w:fill="FFFFFF"/>
                <w:lang w:val="uk-UA"/>
              </w:rPr>
              <w:t>- комплексний підхід до виконання завдань, виявлення ризиків;</w:t>
            </w:r>
          </w:p>
          <w:p w14:paraId="3548305D" w14:textId="08749066" w:rsidR="00C146BA" w:rsidRPr="008D7C83" w:rsidRDefault="008D7C83" w:rsidP="0015098A">
            <w:pPr>
              <w:pStyle w:val="a5"/>
              <w:pBdr>
                <w:top w:val="nil"/>
                <w:left w:val="nil"/>
                <w:bottom w:val="nil"/>
                <w:right w:val="nil"/>
                <w:between w:val="nil"/>
              </w:pBdr>
              <w:tabs>
                <w:tab w:val="left" w:pos="406"/>
              </w:tabs>
              <w:spacing w:line="256" w:lineRule="auto"/>
              <w:ind w:left="13" w:right="169" w:firstLine="294"/>
              <w:jc w:val="both"/>
              <w:rPr>
                <w:color w:val="000000" w:themeColor="text1"/>
                <w:sz w:val="28"/>
                <w:szCs w:val="28"/>
                <w:lang w:val="uk-UA"/>
              </w:rPr>
            </w:pPr>
            <w:r w:rsidRPr="008D7C83">
              <w:rPr>
                <w:color w:val="000000" w:themeColor="text1"/>
                <w:sz w:val="28"/>
                <w:szCs w:val="28"/>
                <w:shd w:val="clear" w:color="auto" w:fill="FFFFFF"/>
                <w:lang w:val="uk-UA"/>
              </w:rPr>
              <w:t>- розуміння змісту завдання і його кінцевих результатів, самостійне визначення можливих шляхів досягнення</w:t>
            </w:r>
            <w:r>
              <w:rPr>
                <w:color w:val="000000" w:themeColor="text1"/>
                <w:sz w:val="28"/>
                <w:szCs w:val="28"/>
                <w:shd w:val="clear" w:color="auto" w:fill="FFFFFF"/>
                <w:lang w:val="uk-UA"/>
              </w:rPr>
              <w:t>.</w:t>
            </w:r>
          </w:p>
          <w:p w14:paraId="2D743D39" w14:textId="77777777" w:rsidR="00C146BA" w:rsidRDefault="00C146BA" w:rsidP="0015098A">
            <w:pPr>
              <w:pStyle w:val="a5"/>
              <w:pBdr>
                <w:top w:val="nil"/>
                <w:left w:val="nil"/>
                <w:bottom w:val="nil"/>
                <w:right w:val="nil"/>
                <w:between w:val="nil"/>
              </w:pBdr>
              <w:tabs>
                <w:tab w:val="left" w:pos="406"/>
              </w:tabs>
              <w:spacing w:line="256" w:lineRule="auto"/>
              <w:ind w:left="13" w:right="169" w:firstLine="294"/>
              <w:jc w:val="both"/>
              <w:rPr>
                <w:sz w:val="28"/>
                <w:szCs w:val="28"/>
                <w:lang w:val="uk-UA"/>
              </w:rPr>
            </w:pPr>
          </w:p>
          <w:p w14:paraId="5F5D7A96" w14:textId="77777777" w:rsidR="00C146BA" w:rsidRDefault="00C146BA" w:rsidP="0015098A">
            <w:pPr>
              <w:pStyle w:val="a5"/>
              <w:pBdr>
                <w:top w:val="nil"/>
                <w:left w:val="nil"/>
                <w:bottom w:val="nil"/>
                <w:right w:val="nil"/>
                <w:between w:val="nil"/>
              </w:pBdr>
              <w:tabs>
                <w:tab w:val="left" w:pos="406"/>
              </w:tabs>
              <w:spacing w:line="256" w:lineRule="auto"/>
              <w:ind w:left="13" w:right="169" w:firstLine="294"/>
              <w:jc w:val="both"/>
              <w:rPr>
                <w:sz w:val="28"/>
                <w:szCs w:val="28"/>
                <w:lang w:val="uk-UA"/>
              </w:rPr>
            </w:pPr>
          </w:p>
          <w:p w14:paraId="37B11CAD" w14:textId="77777777" w:rsidR="00C146BA" w:rsidRPr="00396F62" w:rsidRDefault="00C146BA" w:rsidP="0015098A">
            <w:pPr>
              <w:pStyle w:val="a5"/>
              <w:pBdr>
                <w:top w:val="nil"/>
                <w:left w:val="nil"/>
                <w:bottom w:val="nil"/>
                <w:right w:val="nil"/>
                <w:between w:val="nil"/>
              </w:pBdr>
              <w:tabs>
                <w:tab w:val="left" w:pos="406"/>
              </w:tabs>
              <w:spacing w:line="256" w:lineRule="auto"/>
              <w:ind w:left="13" w:right="169" w:firstLine="294"/>
              <w:jc w:val="both"/>
              <w:rPr>
                <w:sz w:val="28"/>
                <w:szCs w:val="28"/>
                <w:lang w:val="uk-UA"/>
              </w:rPr>
            </w:pPr>
          </w:p>
        </w:tc>
      </w:tr>
      <w:tr w:rsidR="00BF43A1" w:rsidRPr="00396F62" w14:paraId="22DD66E2" w14:textId="2C4CA602" w:rsidTr="008D7C83">
        <w:trPr>
          <w:trHeight w:val="310"/>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DCF62F" w14:textId="77777777" w:rsidR="00BF43A1" w:rsidRPr="00396F62" w:rsidRDefault="00BF43A1" w:rsidP="00E9623B">
            <w:pPr>
              <w:pStyle w:val="a4"/>
              <w:spacing w:before="0" w:beforeAutospacing="0" w:after="0" w:afterAutospacing="0"/>
              <w:jc w:val="center"/>
              <w:rPr>
                <w:b/>
                <w:sz w:val="28"/>
                <w:szCs w:val="28"/>
                <w:lang w:val="uk-UA"/>
              </w:rPr>
            </w:pPr>
            <w:r w:rsidRPr="00396F62">
              <w:rPr>
                <w:b/>
                <w:sz w:val="28"/>
                <w:szCs w:val="28"/>
                <w:lang w:val="uk-UA"/>
              </w:rPr>
              <w:t>Професійні знання</w:t>
            </w:r>
          </w:p>
        </w:tc>
      </w:tr>
      <w:tr w:rsidR="00BF43A1" w:rsidRPr="00396F62" w14:paraId="2EBABB80" w14:textId="1686E72F" w:rsidTr="008D7C83">
        <w:tc>
          <w:tcPr>
            <w:tcW w:w="33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C09E9B" w14:textId="77777777" w:rsidR="00BF43A1" w:rsidRPr="00396F62" w:rsidRDefault="00BF43A1" w:rsidP="00E9623B">
            <w:pPr>
              <w:pStyle w:val="rvps14"/>
              <w:jc w:val="center"/>
              <w:rPr>
                <w:b/>
                <w:sz w:val="28"/>
                <w:szCs w:val="28"/>
              </w:rPr>
            </w:pPr>
            <w:r w:rsidRPr="00396F62">
              <w:rPr>
                <w:b/>
                <w:sz w:val="28"/>
                <w:szCs w:val="28"/>
              </w:rPr>
              <w:t>Вимога</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91641E" w14:textId="77777777" w:rsidR="00BF43A1" w:rsidRPr="00396F62" w:rsidRDefault="00BF43A1" w:rsidP="00BF43A1">
            <w:pPr>
              <w:pStyle w:val="a4"/>
              <w:spacing w:before="0" w:beforeAutospacing="0" w:after="0" w:afterAutospacing="0"/>
              <w:jc w:val="center"/>
              <w:rPr>
                <w:b/>
                <w:sz w:val="28"/>
                <w:szCs w:val="28"/>
                <w:lang w:val="uk-UA"/>
              </w:rPr>
            </w:pPr>
            <w:r w:rsidRPr="00396F62">
              <w:rPr>
                <w:b/>
                <w:sz w:val="28"/>
                <w:szCs w:val="28"/>
                <w:lang w:val="uk-UA"/>
              </w:rPr>
              <w:t>Компоненти вимоги</w:t>
            </w:r>
          </w:p>
        </w:tc>
      </w:tr>
      <w:tr w:rsidR="00BF43A1" w:rsidRPr="00396F62" w14:paraId="0362B58A" w14:textId="040BF477" w:rsidTr="008D7C83">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B7E6DB" w14:textId="77777777" w:rsidR="00BF43A1" w:rsidRPr="00396F62" w:rsidRDefault="00BF43A1" w:rsidP="00E9623B">
            <w:pPr>
              <w:pStyle w:val="rvps12"/>
              <w:jc w:val="center"/>
              <w:rPr>
                <w:sz w:val="28"/>
                <w:szCs w:val="28"/>
              </w:rPr>
            </w:pPr>
            <w:r w:rsidRPr="00396F62">
              <w:rPr>
                <w:sz w:val="28"/>
                <w:szCs w:val="28"/>
              </w:rPr>
              <w:t>1.</w:t>
            </w:r>
          </w:p>
        </w:tc>
        <w:tc>
          <w:tcPr>
            <w:tcW w:w="28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2032BB" w14:textId="77777777" w:rsidR="00BF43A1" w:rsidRPr="00396F62" w:rsidRDefault="00BF43A1" w:rsidP="00E9623B">
            <w:pPr>
              <w:pStyle w:val="rvps14"/>
              <w:jc w:val="center"/>
              <w:rPr>
                <w:sz w:val="28"/>
                <w:szCs w:val="28"/>
              </w:rPr>
            </w:pPr>
            <w:r w:rsidRPr="00396F62">
              <w:rPr>
                <w:sz w:val="28"/>
                <w:szCs w:val="28"/>
              </w:rPr>
              <w:t>Знання законодавства</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46FB3C" w14:textId="77777777" w:rsidR="00BF43A1" w:rsidRPr="00396F62" w:rsidRDefault="00BF43A1" w:rsidP="0015098A">
            <w:pPr>
              <w:pStyle w:val="a4"/>
              <w:spacing w:before="0" w:beforeAutospacing="0" w:after="0" w:afterAutospacing="0"/>
              <w:ind w:right="169" w:firstLine="307"/>
              <w:rPr>
                <w:sz w:val="28"/>
                <w:szCs w:val="28"/>
                <w:lang w:val="uk-UA"/>
              </w:rPr>
            </w:pPr>
            <w:r w:rsidRPr="00396F62">
              <w:rPr>
                <w:sz w:val="28"/>
                <w:szCs w:val="28"/>
                <w:lang w:val="uk-UA"/>
              </w:rPr>
              <w:t>Знання:</w:t>
            </w:r>
          </w:p>
          <w:p w14:paraId="2A211BB1" w14:textId="77777777" w:rsidR="00BF43A1" w:rsidRPr="00396F62" w:rsidRDefault="00BF43A1" w:rsidP="0015098A">
            <w:pPr>
              <w:pStyle w:val="a4"/>
              <w:spacing w:before="0" w:beforeAutospacing="0" w:after="0" w:afterAutospacing="0"/>
              <w:ind w:right="169" w:firstLine="307"/>
              <w:rPr>
                <w:sz w:val="28"/>
                <w:szCs w:val="28"/>
                <w:lang w:val="uk-UA"/>
              </w:rPr>
            </w:pPr>
            <w:r w:rsidRPr="00396F62">
              <w:rPr>
                <w:sz w:val="28"/>
                <w:szCs w:val="28"/>
                <w:lang w:val="uk-UA"/>
              </w:rPr>
              <w:t>Конституції України;</w:t>
            </w:r>
          </w:p>
          <w:p w14:paraId="5330288C" w14:textId="77777777" w:rsidR="00BF43A1" w:rsidRPr="00396F62" w:rsidRDefault="00BF43A1" w:rsidP="0015098A">
            <w:pPr>
              <w:pStyle w:val="a4"/>
              <w:spacing w:before="0" w:beforeAutospacing="0" w:after="0" w:afterAutospacing="0"/>
              <w:ind w:right="169" w:firstLine="307"/>
              <w:rPr>
                <w:sz w:val="28"/>
                <w:szCs w:val="28"/>
                <w:lang w:val="uk-UA"/>
              </w:rPr>
            </w:pPr>
            <w:r w:rsidRPr="00396F62">
              <w:rPr>
                <w:sz w:val="28"/>
                <w:szCs w:val="28"/>
                <w:lang w:val="uk-UA"/>
              </w:rPr>
              <w:t>Закону України «Про державну службу»;</w:t>
            </w:r>
          </w:p>
          <w:p w14:paraId="79905521" w14:textId="241C91E7" w:rsidR="00BF43A1" w:rsidRPr="00396F62" w:rsidRDefault="00BF43A1" w:rsidP="0015098A">
            <w:pPr>
              <w:pStyle w:val="a4"/>
              <w:spacing w:before="0" w:beforeAutospacing="0" w:after="0" w:afterAutospacing="0"/>
              <w:ind w:right="169" w:firstLine="307"/>
              <w:rPr>
                <w:sz w:val="28"/>
                <w:szCs w:val="28"/>
                <w:lang w:val="uk-UA"/>
              </w:rPr>
            </w:pPr>
            <w:r w:rsidRPr="00396F62">
              <w:rPr>
                <w:sz w:val="28"/>
                <w:szCs w:val="28"/>
                <w:lang w:val="uk-UA"/>
              </w:rPr>
              <w:t>Закону України «Про запобігання корупції»</w:t>
            </w:r>
            <w:r w:rsidR="00CE03F7">
              <w:rPr>
                <w:sz w:val="28"/>
                <w:szCs w:val="28"/>
                <w:lang w:val="uk-UA"/>
              </w:rPr>
              <w:t>;</w:t>
            </w:r>
          </w:p>
          <w:p w14:paraId="311EBDC3" w14:textId="6F8A5A27" w:rsidR="00BF43A1" w:rsidRPr="00396F62" w:rsidRDefault="00BF43A1" w:rsidP="0015098A">
            <w:pPr>
              <w:pStyle w:val="a4"/>
              <w:spacing w:before="0" w:beforeAutospacing="0" w:after="0" w:afterAutospacing="0"/>
              <w:ind w:right="169" w:firstLine="307"/>
              <w:rPr>
                <w:sz w:val="28"/>
                <w:szCs w:val="28"/>
                <w:lang w:val="uk-UA"/>
              </w:rPr>
            </w:pPr>
            <w:r w:rsidRPr="00396F62">
              <w:rPr>
                <w:sz w:val="28"/>
                <w:szCs w:val="28"/>
                <w:lang w:val="uk-UA"/>
              </w:rPr>
              <w:t>та іншого законодавства</w:t>
            </w:r>
            <w:r w:rsidR="00967577">
              <w:rPr>
                <w:sz w:val="28"/>
                <w:szCs w:val="28"/>
                <w:lang w:val="uk-UA"/>
              </w:rPr>
              <w:t>.</w:t>
            </w:r>
          </w:p>
        </w:tc>
      </w:tr>
      <w:tr w:rsidR="00BF43A1" w:rsidRPr="00396F62" w14:paraId="3043FB94" w14:textId="07668AEA" w:rsidTr="008D7C83">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DB1E7C" w14:textId="3FE1B18C" w:rsidR="00BF43A1" w:rsidRPr="00396F62" w:rsidRDefault="00BF43A1" w:rsidP="00E9623B">
            <w:pPr>
              <w:pStyle w:val="rvps12"/>
              <w:jc w:val="center"/>
              <w:rPr>
                <w:sz w:val="28"/>
                <w:szCs w:val="28"/>
              </w:rPr>
            </w:pPr>
            <w:r w:rsidRPr="00396F62">
              <w:rPr>
                <w:sz w:val="28"/>
                <w:szCs w:val="28"/>
              </w:rPr>
              <w:t>2.</w:t>
            </w:r>
          </w:p>
        </w:tc>
        <w:tc>
          <w:tcPr>
            <w:tcW w:w="28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2D7374" w14:textId="77160762" w:rsidR="00BF43A1" w:rsidRPr="00396F62" w:rsidRDefault="00BF43A1" w:rsidP="00E9623B">
            <w:pPr>
              <w:pStyle w:val="rvps14"/>
              <w:jc w:val="center"/>
              <w:rPr>
                <w:sz w:val="28"/>
                <w:szCs w:val="28"/>
              </w:rPr>
            </w:pPr>
            <w:r w:rsidRPr="00396F62">
              <w:rPr>
                <w:sz w:val="28"/>
                <w:szCs w:val="28"/>
              </w:rPr>
              <w:t xml:space="preserve">Знання законодавства </w:t>
            </w:r>
            <w:r w:rsidR="00CE03F7">
              <w:rPr>
                <w:sz w:val="28"/>
                <w:szCs w:val="28"/>
              </w:rPr>
              <w:t xml:space="preserve"> </w:t>
            </w:r>
            <w:r w:rsidRPr="00396F62">
              <w:rPr>
                <w:sz w:val="28"/>
                <w:szCs w:val="28"/>
              </w:rPr>
              <w:t>у сфері</w:t>
            </w:r>
          </w:p>
        </w:tc>
        <w:tc>
          <w:tcPr>
            <w:tcW w:w="68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549457" w14:textId="77777777" w:rsidR="00BF43A1" w:rsidRPr="00396F62" w:rsidRDefault="00BF43A1" w:rsidP="001C5738">
            <w:pPr>
              <w:pStyle w:val="a4"/>
              <w:spacing w:before="0" w:beforeAutospacing="0" w:after="0" w:afterAutospacing="0"/>
              <w:ind w:right="169" w:firstLine="307"/>
              <w:jc w:val="both"/>
              <w:rPr>
                <w:sz w:val="28"/>
                <w:szCs w:val="28"/>
                <w:lang w:val="uk-UA"/>
              </w:rPr>
            </w:pPr>
            <w:r w:rsidRPr="00396F62">
              <w:rPr>
                <w:sz w:val="28"/>
                <w:szCs w:val="28"/>
                <w:lang w:val="uk-UA"/>
              </w:rPr>
              <w:t>Знання:</w:t>
            </w:r>
          </w:p>
          <w:p w14:paraId="7CCBA4E5" w14:textId="6551F797" w:rsidR="00BF43A1" w:rsidRPr="00396F62" w:rsidRDefault="00BF43A1" w:rsidP="001C5738">
            <w:pPr>
              <w:pStyle w:val="aa"/>
              <w:spacing w:before="0" w:line="240" w:lineRule="auto"/>
              <w:ind w:right="169" w:firstLine="307"/>
              <w:rPr>
                <w:szCs w:val="28"/>
              </w:rPr>
            </w:pPr>
            <w:r w:rsidRPr="00396F62">
              <w:rPr>
                <w:szCs w:val="28"/>
              </w:rPr>
              <w:t>Закону України «</w:t>
            </w:r>
            <w:r w:rsidR="003574C7" w:rsidRPr="00396F62">
              <w:rPr>
                <w:szCs w:val="28"/>
              </w:rPr>
              <w:t>Про адміністративні послуги</w:t>
            </w:r>
            <w:r w:rsidRPr="00396F62">
              <w:rPr>
                <w:szCs w:val="28"/>
              </w:rPr>
              <w:t>»;</w:t>
            </w:r>
          </w:p>
          <w:p w14:paraId="15443AAF" w14:textId="315750AD" w:rsidR="003574C7" w:rsidRPr="00396F62" w:rsidRDefault="003574C7" w:rsidP="001C5738">
            <w:pPr>
              <w:pStyle w:val="aa"/>
              <w:spacing w:before="0" w:line="240" w:lineRule="auto"/>
              <w:ind w:right="169" w:firstLine="307"/>
              <w:rPr>
                <w:szCs w:val="28"/>
              </w:rPr>
            </w:pPr>
            <w:r w:rsidRPr="00396F62">
              <w:rPr>
                <w:szCs w:val="28"/>
              </w:rPr>
              <w:t>Закону України «Про Перелік документів дозвільного характеру у сфері господарської діяльності;</w:t>
            </w:r>
          </w:p>
          <w:p w14:paraId="52F239AE" w14:textId="19703F75" w:rsidR="00BF43A1" w:rsidRPr="00396F62" w:rsidRDefault="003574C7" w:rsidP="001C5738">
            <w:pPr>
              <w:ind w:left="18" w:right="169" w:firstLine="307"/>
              <w:rPr>
                <w:szCs w:val="28"/>
              </w:rPr>
            </w:pPr>
            <w:r w:rsidRPr="00396F62">
              <w:rPr>
                <w:szCs w:val="28"/>
              </w:rPr>
              <w:t>Закону України «Про дозвільну систему у сфері господарської діяльності»;</w:t>
            </w:r>
          </w:p>
          <w:p w14:paraId="5903A14B" w14:textId="52E817C0" w:rsidR="003574C7" w:rsidRPr="00396F62" w:rsidRDefault="003574C7" w:rsidP="001C5738">
            <w:pPr>
              <w:pStyle w:val="aa"/>
              <w:spacing w:before="0" w:line="240" w:lineRule="auto"/>
              <w:ind w:left="13" w:right="169" w:firstLine="307"/>
              <w:rPr>
                <w:szCs w:val="28"/>
              </w:rPr>
            </w:pPr>
            <w:r w:rsidRPr="00396F62">
              <w:rPr>
                <w:szCs w:val="28"/>
              </w:rPr>
              <w:t xml:space="preserve">Постанови Кабінету Міністрів України </w:t>
            </w:r>
            <w:r w:rsidR="00205E07">
              <w:rPr>
                <w:szCs w:val="28"/>
              </w:rPr>
              <w:t xml:space="preserve">                           </w:t>
            </w:r>
            <w:r w:rsidRPr="00396F62">
              <w:rPr>
                <w:szCs w:val="28"/>
              </w:rPr>
              <w:t>від</w:t>
            </w:r>
            <w:r w:rsidR="00205E07">
              <w:rPr>
                <w:szCs w:val="28"/>
              </w:rPr>
              <w:t xml:space="preserve"> </w:t>
            </w:r>
            <w:r w:rsidRPr="00396F62">
              <w:rPr>
                <w:szCs w:val="28"/>
              </w:rPr>
              <w:t xml:space="preserve">30 січня 2013 року № 44 «Про затвердження вимог </w:t>
            </w:r>
            <w:r w:rsidR="00205E07">
              <w:rPr>
                <w:szCs w:val="28"/>
              </w:rPr>
              <w:t xml:space="preserve">             </w:t>
            </w:r>
            <w:r w:rsidRPr="00396F62">
              <w:rPr>
                <w:szCs w:val="28"/>
              </w:rPr>
              <w:lastRenderedPageBreak/>
              <w:t>до підготовки технологічної картки адміністративної послуги</w:t>
            </w:r>
            <w:r w:rsidR="0031312D" w:rsidRPr="00396F62">
              <w:rPr>
                <w:szCs w:val="28"/>
              </w:rPr>
              <w:t>» (</w:t>
            </w:r>
            <w:r w:rsidR="00B94D31" w:rsidRPr="00396F62">
              <w:rPr>
                <w:szCs w:val="28"/>
              </w:rPr>
              <w:t>із</w:t>
            </w:r>
            <w:r w:rsidRPr="00396F62">
              <w:rPr>
                <w:szCs w:val="28"/>
              </w:rPr>
              <w:t xml:space="preserve"> змінами);</w:t>
            </w:r>
          </w:p>
          <w:p w14:paraId="4CDC08A2" w14:textId="657A458D" w:rsidR="003574C7" w:rsidRPr="00396F62" w:rsidRDefault="003574C7" w:rsidP="00205E07">
            <w:pPr>
              <w:pStyle w:val="aa"/>
              <w:spacing w:before="0" w:after="240" w:line="240" w:lineRule="auto"/>
              <w:ind w:left="13" w:right="169" w:firstLine="307"/>
              <w:rPr>
                <w:szCs w:val="28"/>
              </w:rPr>
            </w:pPr>
            <w:r w:rsidRPr="00396F62">
              <w:rPr>
                <w:szCs w:val="28"/>
              </w:rPr>
              <w:t xml:space="preserve">Постанови Кабінету Міністрів України </w:t>
            </w:r>
            <w:r w:rsidR="00205E07">
              <w:rPr>
                <w:szCs w:val="28"/>
              </w:rPr>
              <w:t xml:space="preserve">                            </w:t>
            </w:r>
            <w:r w:rsidRPr="00396F62">
              <w:rPr>
                <w:szCs w:val="28"/>
              </w:rPr>
              <w:t>від</w:t>
            </w:r>
            <w:r w:rsidR="00205E07">
              <w:rPr>
                <w:szCs w:val="28"/>
              </w:rPr>
              <w:t xml:space="preserve"> </w:t>
            </w:r>
            <w:r w:rsidRPr="00396F62">
              <w:rPr>
                <w:szCs w:val="28"/>
              </w:rPr>
              <w:t>20 лютого 2013 року № 118 «Про затвердження Примірного положення про центр надання адміністративних послуг»</w:t>
            </w:r>
            <w:r w:rsidR="00205E07">
              <w:rPr>
                <w:szCs w:val="28"/>
              </w:rPr>
              <w:t xml:space="preserve"> </w:t>
            </w:r>
            <w:r w:rsidR="00205E07" w:rsidRPr="00396F62">
              <w:rPr>
                <w:szCs w:val="28"/>
              </w:rPr>
              <w:t>(із</w:t>
            </w:r>
            <w:r w:rsidR="00205E07">
              <w:rPr>
                <w:szCs w:val="28"/>
              </w:rPr>
              <w:t xml:space="preserve"> змінами).</w:t>
            </w:r>
          </w:p>
        </w:tc>
      </w:tr>
    </w:tbl>
    <w:p w14:paraId="06205962" w14:textId="77777777" w:rsidR="008D7C83" w:rsidRDefault="008D7C83" w:rsidP="008D7C83">
      <w:pPr>
        <w:ind w:right="-286" w:firstLine="0"/>
        <w:rPr>
          <w:szCs w:val="28"/>
        </w:rPr>
      </w:pPr>
    </w:p>
    <w:p w14:paraId="2211ACD7" w14:textId="77777777" w:rsidR="008D7C83" w:rsidRDefault="008D7C83" w:rsidP="008D7C83">
      <w:pPr>
        <w:ind w:right="-286" w:firstLine="0"/>
        <w:rPr>
          <w:szCs w:val="28"/>
        </w:rPr>
      </w:pPr>
    </w:p>
    <w:p w14:paraId="7AA3DDFF" w14:textId="630CCAE1" w:rsidR="00507FBE" w:rsidRPr="00EF4DDC" w:rsidRDefault="00507FBE" w:rsidP="00205E07">
      <w:pPr>
        <w:pStyle w:val="rvps7"/>
        <w:ind w:right="-428"/>
        <w:rPr>
          <w:b/>
          <w:sz w:val="28"/>
          <w:szCs w:val="28"/>
          <w:lang w:val="uk-UA"/>
        </w:rPr>
      </w:pPr>
      <w:bookmarkStart w:id="8" w:name="_GoBack"/>
      <w:bookmarkEnd w:id="8"/>
    </w:p>
    <w:sectPr w:rsidR="00507FBE" w:rsidRPr="00EF4DDC" w:rsidSect="008D7C83">
      <w:pgSz w:w="11906" w:h="16838"/>
      <w:pgMar w:top="1134" w:right="851" w:bottom="1843" w:left="1135"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31D"/>
    <w:multiLevelType w:val="hybridMultilevel"/>
    <w:tmpl w:val="C25A9798"/>
    <w:lvl w:ilvl="0" w:tplc="5B880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1D7"/>
    <w:multiLevelType w:val="hybridMultilevel"/>
    <w:tmpl w:val="42A06BE8"/>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2" w15:restartNumberingAfterBreak="0">
    <w:nsid w:val="11220757"/>
    <w:multiLevelType w:val="multilevel"/>
    <w:tmpl w:val="962208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155E6"/>
    <w:multiLevelType w:val="multilevel"/>
    <w:tmpl w:val="9032685C"/>
    <w:lvl w:ilvl="0">
      <w:numFmt w:val="bullet"/>
      <w:lvlText w:val="-"/>
      <w:lvlJc w:val="left"/>
      <w:pPr>
        <w:ind w:left="0" w:firstLine="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F776E5"/>
    <w:multiLevelType w:val="hybridMultilevel"/>
    <w:tmpl w:val="2988B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421192"/>
    <w:multiLevelType w:val="hybridMultilevel"/>
    <w:tmpl w:val="58C03D5C"/>
    <w:lvl w:ilvl="0" w:tplc="6D4C8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94615"/>
    <w:multiLevelType w:val="hybridMultilevel"/>
    <w:tmpl w:val="BC7EBB1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4B51B5"/>
    <w:multiLevelType w:val="hybridMultilevel"/>
    <w:tmpl w:val="285A6D68"/>
    <w:lvl w:ilvl="0" w:tplc="12221050">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39EA100A"/>
    <w:multiLevelType w:val="hybridMultilevel"/>
    <w:tmpl w:val="85F6C51C"/>
    <w:lvl w:ilvl="0" w:tplc="FC0C0BF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9" w15:restartNumberingAfterBreak="0">
    <w:nsid w:val="3AA64534"/>
    <w:multiLevelType w:val="hybridMultilevel"/>
    <w:tmpl w:val="63901BFA"/>
    <w:lvl w:ilvl="0" w:tplc="004A7EF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FA47A3"/>
    <w:multiLevelType w:val="hybridMultilevel"/>
    <w:tmpl w:val="107A8098"/>
    <w:lvl w:ilvl="0" w:tplc="7194B70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64F30526"/>
    <w:multiLevelType w:val="multilevel"/>
    <w:tmpl w:val="43405C2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CA4558"/>
    <w:multiLevelType w:val="multilevel"/>
    <w:tmpl w:val="0046C5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954E7B"/>
    <w:multiLevelType w:val="hybridMultilevel"/>
    <w:tmpl w:val="A8369DBA"/>
    <w:lvl w:ilvl="0" w:tplc="01E4D818">
      <w:start w:val="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78110E"/>
    <w:multiLevelType w:val="hybridMultilevel"/>
    <w:tmpl w:val="0FA23C56"/>
    <w:lvl w:ilvl="0" w:tplc="068ED69A">
      <w:numFmt w:val="bullet"/>
      <w:lvlText w:val="-"/>
      <w:lvlJc w:val="left"/>
      <w:pPr>
        <w:ind w:left="7306" w:hanging="360"/>
      </w:pPr>
      <w:rPr>
        <w:rFonts w:ascii="Times New Roman" w:eastAsia="Times New Roman" w:hAnsi="Times New Roman" w:cs="Times New Roman" w:hint="default"/>
        <w:color w:val="auto"/>
      </w:rPr>
    </w:lvl>
    <w:lvl w:ilvl="1" w:tplc="04220003" w:tentative="1">
      <w:start w:val="1"/>
      <w:numFmt w:val="bullet"/>
      <w:lvlText w:val="o"/>
      <w:lvlJc w:val="left"/>
      <w:pPr>
        <w:ind w:left="6609" w:hanging="360"/>
      </w:pPr>
      <w:rPr>
        <w:rFonts w:ascii="Courier New" w:hAnsi="Courier New" w:cs="Courier New" w:hint="default"/>
      </w:rPr>
    </w:lvl>
    <w:lvl w:ilvl="2" w:tplc="04220005" w:tentative="1">
      <w:start w:val="1"/>
      <w:numFmt w:val="bullet"/>
      <w:lvlText w:val=""/>
      <w:lvlJc w:val="left"/>
      <w:pPr>
        <w:ind w:left="7329" w:hanging="360"/>
      </w:pPr>
      <w:rPr>
        <w:rFonts w:ascii="Wingdings" w:hAnsi="Wingdings" w:hint="default"/>
      </w:rPr>
    </w:lvl>
    <w:lvl w:ilvl="3" w:tplc="04220001" w:tentative="1">
      <w:start w:val="1"/>
      <w:numFmt w:val="bullet"/>
      <w:lvlText w:val=""/>
      <w:lvlJc w:val="left"/>
      <w:pPr>
        <w:ind w:left="8049" w:hanging="360"/>
      </w:pPr>
      <w:rPr>
        <w:rFonts w:ascii="Symbol" w:hAnsi="Symbol" w:hint="default"/>
      </w:rPr>
    </w:lvl>
    <w:lvl w:ilvl="4" w:tplc="04220003" w:tentative="1">
      <w:start w:val="1"/>
      <w:numFmt w:val="bullet"/>
      <w:lvlText w:val="o"/>
      <w:lvlJc w:val="left"/>
      <w:pPr>
        <w:ind w:left="8769" w:hanging="360"/>
      </w:pPr>
      <w:rPr>
        <w:rFonts w:ascii="Courier New" w:hAnsi="Courier New" w:cs="Courier New" w:hint="default"/>
      </w:rPr>
    </w:lvl>
    <w:lvl w:ilvl="5" w:tplc="04220005" w:tentative="1">
      <w:start w:val="1"/>
      <w:numFmt w:val="bullet"/>
      <w:lvlText w:val=""/>
      <w:lvlJc w:val="left"/>
      <w:pPr>
        <w:ind w:left="9489" w:hanging="360"/>
      </w:pPr>
      <w:rPr>
        <w:rFonts w:ascii="Wingdings" w:hAnsi="Wingdings" w:hint="default"/>
      </w:rPr>
    </w:lvl>
    <w:lvl w:ilvl="6" w:tplc="04220001" w:tentative="1">
      <w:start w:val="1"/>
      <w:numFmt w:val="bullet"/>
      <w:lvlText w:val=""/>
      <w:lvlJc w:val="left"/>
      <w:pPr>
        <w:ind w:left="10209" w:hanging="360"/>
      </w:pPr>
      <w:rPr>
        <w:rFonts w:ascii="Symbol" w:hAnsi="Symbol" w:hint="default"/>
      </w:rPr>
    </w:lvl>
    <w:lvl w:ilvl="7" w:tplc="04220003" w:tentative="1">
      <w:start w:val="1"/>
      <w:numFmt w:val="bullet"/>
      <w:lvlText w:val="o"/>
      <w:lvlJc w:val="left"/>
      <w:pPr>
        <w:ind w:left="10929" w:hanging="360"/>
      </w:pPr>
      <w:rPr>
        <w:rFonts w:ascii="Courier New" w:hAnsi="Courier New" w:cs="Courier New" w:hint="default"/>
      </w:rPr>
    </w:lvl>
    <w:lvl w:ilvl="8" w:tplc="04220005" w:tentative="1">
      <w:start w:val="1"/>
      <w:numFmt w:val="bullet"/>
      <w:lvlText w:val=""/>
      <w:lvlJc w:val="left"/>
      <w:pPr>
        <w:ind w:left="11649" w:hanging="360"/>
      </w:pPr>
      <w:rPr>
        <w:rFonts w:ascii="Wingdings" w:hAnsi="Wingdings" w:hint="default"/>
      </w:rPr>
    </w:lvl>
  </w:abstractNum>
  <w:abstractNum w:abstractNumId="15" w15:restartNumberingAfterBreak="0">
    <w:nsid w:val="7B2D52D6"/>
    <w:multiLevelType w:val="hybridMultilevel"/>
    <w:tmpl w:val="75744F98"/>
    <w:lvl w:ilvl="0" w:tplc="466E6B58">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E7E0A7A"/>
    <w:multiLevelType w:val="hybridMultilevel"/>
    <w:tmpl w:val="81A8A26E"/>
    <w:lvl w:ilvl="0" w:tplc="C1AEDDE0">
      <w:start w:val="1"/>
      <w:numFmt w:val="bullet"/>
      <w:lvlText w:val="-"/>
      <w:lvlJc w:val="left"/>
      <w:pPr>
        <w:ind w:left="36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5"/>
  </w:num>
  <w:num w:numId="4">
    <w:abstractNumId w:val="2"/>
  </w:num>
  <w:num w:numId="5">
    <w:abstractNumId w:val="11"/>
  </w:num>
  <w:num w:numId="6">
    <w:abstractNumId w:val="12"/>
  </w:num>
  <w:num w:numId="7">
    <w:abstractNumId w:val="4"/>
  </w:num>
  <w:num w:numId="8">
    <w:abstractNumId w:val="1"/>
  </w:num>
  <w:num w:numId="9">
    <w:abstractNumId w:val="6"/>
  </w:num>
  <w:num w:numId="10">
    <w:abstractNumId w:val="10"/>
  </w:num>
  <w:num w:numId="11">
    <w:abstractNumId w:val="14"/>
  </w:num>
  <w:num w:numId="12">
    <w:abstractNumId w:val="3"/>
  </w:num>
  <w:num w:numId="13">
    <w:abstractNumId w:val="7"/>
  </w:num>
  <w:num w:numId="14">
    <w:abstractNumId w:val="15"/>
  </w:num>
  <w:num w:numId="15">
    <w:abstractNumId w:val="1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4C"/>
    <w:rsid w:val="00000647"/>
    <w:rsid w:val="00011844"/>
    <w:rsid w:val="0002170B"/>
    <w:rsid w:val="000229E4"/>
    <w:rsid w:val="000234B6"/>
    <w:rsid w:val="00023BC9"/>
    <w:rsid w:val="00030200"/>
    <w:rsid w:val="00035966"/>
    <w:rsid w:val="00037FDA"/>
    <w:rsid w:val="000460D1"/>
    <w:rsid w:val="000A5871"/>
    <w:rsid w:val="000B14FA"/>
    <w:rsid w:val="000C06F1"/>
    <w:rsid w:val="000C36F2"/>
    <w:rsid w:val="000D4F8F"/>
    <w:rsid w:val="000F1060"/>
    <w:rsid w:val="00102A2D"/>
    <w:rsid w:val="0011150A"/>
    <w:rsid w:val="00121F5F"/>
    <w:rsid w:val="00125F66"/>
    <w:rsid w:val="00142654"/>
    <w:rsid w:val="0015098A"/>
    <w:rsid w:val="00161BBC"/>
    <w:rsid w:val="00170CB5"/>
    <w:rsid w:val="00171E09"/>
    <w:rsid w:val="001738FF"/>
    <w:rsid w:val="00190D9D"/>
    <w:rsid w:val="00196047"/>
    <w:rsid w:val="001A54DF"/>
    <w:rsid w:val="001A735B"/>
    <w:rsid w:val="001B4CD3"/>
    <w:rsid w:val="001C5738"/>
    <w:rsid w:val="001E2949"/>
    <w:rsid w:val="001F3670"/>
    <w:rsid w:val="001F4440"/>
    <w:rsid w:val="001F5048"/>
    <w:rsid w:val="00205E07"/>
    <w:rsid w:val="002135F7"/>
    <w:rsid w:val="002155D3"/>
    <w:rsid w:val="00226842"/>
    <w:rsid w:val="00231C96"/>
    <w:rsid w:val="00245435"/>
    <w:rsid w:val="00265B9E"/>
    <w:rsid w:val="002807EA"/>
    <w:rsid w:val="00290BC5"/>
    <w:rsid w:val="002959BD"/>
    <w:rsid w:val="002961D7"/>
    <w:rsid w:val="002A4E3E"/>
    <w:rsid w:val="002F3EE7"/>
    <w:rsid w:val="00302B63"/>
    <w:rsid w:val="0031312D"/>
    <w:rsid w:val="00327AD5"/>
    <w:rsid w:val="00336F23"/>
    <w:rsid w:val="00342A06"/>
    <w:rsid w:val="00345409"/>
    <w:rsid w:val="00350031"/>
    <w:rsid w:val="00355B62"/>
    <w:rsid w:val="003574C7"/>
    <w:rsid w:val="00372380"/>
    <w:rsid w:val="00376778"/>
    <w:rsid w:val="00381BB9"/>
    <w:rsid w:val="0038683A"/>
    <w:rsid w:val="00396F62"/>
    <w:rsid w:val="003A30D9"/>
    <w:rsid w:val="003A4435"/>
    <w:rsid w:val="003A5A36"/>
    <w:rsid w:val="003B4DD6"/>
    <w:rsid w:val="003C303D"/>
    <w:rsid w:val="003C36FA"/>
    <w:rsid w:val="003C6DB9"/>
    <w:rsid w:val="003D6A78"/>
    <w:rsid w:val="003F2135"/>
    <w:rsid w:val="003F3B8B"/>
    <w:rsid w:val="003F6C66"/>
    <w:rsid w:val="00411247"/>
    <w:rsid w:val="00412F49"/>
    <w:rsid w:val="00425BF9"/>
    <w:rsid w:val="00432133"/>
    <w:rsid w:val="00463A59"/>
    <w:rsid w:val="0046794C"/>
    <w:rsid w:val="0048502D"/>
    <w:rsid w:val="00485387"/>
    <w:rsid w:val="00485BFE"/>
    <w:rsid w:val="00485F46"/>
    <w:rsid w:val="00491C37"/>
    <w:rsid w:val="004923B4"/>
    <w:rsid w:val="004929B0"/>
    <w:rsid w:val="004F202E"/>
    <w:rsid w:val="004F3B5D"/>
    <w:rsid w:val="00500DCF"/>
    <w:rsid w:val="00507FBE"/>
    <w:rsid w:val="00510C89"/>
    <w:rsid w:val="00512EC6"/>
    <w:rsid w:val="005155AF"/>
    <w:rsid w:val="005270D0"/>
    <w:rsid w:val="00552746"/>
    <w:rsid w:val="005617A9"/>
    <w:rsid w:val="005737A3"/>
    <w:rsid w:val="005738BA"/>
    <w:rsid w:val="0058210E"/>
    <w:rsid w:val="0058573C"/>
    <w:rsid w:val="005A4880"/>
    <w:rsid w:val="005C118C"/>
    <w:rsid w:val="005D493E"/>
    <w:rsid w:val="005D7121"/>
    <w:rsid w:val="005E0E00"/>
    <w:rsid w:val="0062055F"/>
    <w:rsid w:val="00630171"/>
    <w:rsid w:val="00632989"/>
    <w:rsid w:val="00637742"/>
    <w:rsid w:val="00667707"/>
    <w:rsid w:val="00667EE4"/>
    <w:rsid w:val="00681D46"/>
    <w:rsid w:val="00683AF7"/>
    <w:rsid w:val="00684E38"/>
    <w:rsid w:val="00695832"/>
    <w:rsid w:val="006978AD"/>
    <w:rsid w:val="006A0714"/>
    <w:rsid w:val="006A289B"/>
    <w:rsid w:val="006A7A8A"/>
    <w:rsid w:val="006B1A34"/>
    <w:rsid w:val="006B71DA"/>
    <w:rsid w:val="006C2738"/>
    <w:rsid w:val="006C49E6"/>
    <w:rsid w:val="006C52F4"/>
    <w:rsid w:val="006D2B31"/>
    <w:rsid w:val="006D55E0"/>
    <w:rsid w:val="006D71F0"/>
    <w:rsid w:val="006D755E"/>
    <w:rsid w:val="006F0FD8"/>
    <w:rsid w:val="006F684E"/>
    <w:rsid w:val="0070007F"/>
    <w:rsid w:val="00701810"/>
    <w:rsid w:val="00715A83"/>
    <w:rsid w:val="0071669C"/>
    <w:rsid w:val="00717AFA"/>
    <w:rsid w:val="007251E2"/>
    <w:rsid w:val="00730755"/>
    <w:rsid w:val="0073130A"/>
    <w:rsid w:val="00733E72"/>
    <w:rsid w:val="00774BC0"/>
    <w:rsid w:val="00793BCD"/>
    <w:rsid w:val="007A096D"/>
    <w:rsid w:val="007A4D8B"/>
    <w:rsid w:val="007B20AA"/>
    <w:rsid w:val="007B2EA0"/>
    <w:rsid w:val="007B4569"/>
    <w:rsid w:val="007D4C49"/>
    <w:rsid w:val="007D6EDA"/>
    <w:rsid w:val="007E4FEC"/>
    <w:rsid w:val="007E5C92"/>
    <w:rsid w:val="00804C52"/>
    <w:rsid w:val="00816DC4"/>
    <w:rsid w:val="00833211"/>
    <w:rsid w:val="00844799"/>
    <w:rsid w:val="008549FF"/>
    <w:rsid w:val="008616B3"/>
    <w:rsid w:val="00865E64"/>
    <w:rsid w:val="00871A39"/>
    <w:rsid w:val="00872EF8"/>
    <w:rsid w:val="0088178D"/>
    <w:rsid w:val="008A5D6F"/>
    <w:rsid w:val="008A71FA"/>
    <w:rsid w:val="008B29A2"/>
    <w:rsid w:val="008C17E5"/>
    <w:rsid w:val="008D2B4B"/>
    <w:rsid w:val="008D7C83"/>
    <w:rsid w:val="008E5160"/>
    <w:rsid w:val="008F2495"/>
    <w:rsid w:val="0091177D"/>
    <w:rsid w:val="00912B6E"/>
    <w:rsid w:val="009138E4"/>
    <w:rsid w:val="00925840"/>
    <w:rsid w:val="00943344"/>
    <w:rsid w:val="00951639"/>
    <w:rsid w:val="0095326C"/>
    <w:rsid w:val="00954107"/>
    <w:rsid w:val="00964169"/>
    <w:rsid w:val="009662C7"/>
    <w:rsid w:val="00967577"/>
    <w:rsid w:val="00972BD7"/>
    <w:rsid w:val="009827BF"/>
    <w:rsid w:val="00985ED4"/>
    <w:rsid w:val="00987504"/>
    <w:rsid w:val="00997B94"/>
    <w:rsid w:val="00997C2D"/>
    <w:rsid w:val="009A12A7"/>
    <w:rsid w:val="009A26AF"/>
    <w:rsid w:val="009A60C2"/>
    <w:rsid w:val="009C127D"/>
    <w:rsid w:val="009C417D"/>
    <w:rsid w:val="009C5FE4"/>
    <w:rsid w:val="009E08DD"/>
    <w:rsid w:val="009F2E32"/>
    <w:rsid w:val="009F7AEA"/>
    <w:rsid w:val="00A30F17"/>
    <w:rsid w:val="00A340B5"/>
    <w:rsid w:val="00A45252"/>
    <w:rsid w:val="00A75DBD"/>
    <w:rsid w:val="00A81CA2"/>
    <w:rsid w:val="00A82E48"/>
    <w:rsid w:val="00A87918"/>
    <w:rsid w:val="00A939AC"/>
    <w:rsid w:val="00AA4339"/>
    <w:rsid w:val="00AA56DB"/>
    <w:rsid w:val="00AA6F9A"/>
    <w:rsid w:val="00AD466F"/>
    <w:rsid w:val="00AD6079"/>
    <w:rsid w:val="00AD6D26"/>
    <w:rsid w:val="00AE05D9"/>
    <w:rsid w:val="00AF4F85"/>
    <w:rsid w:val="00B049C7"/>
    <w:rsid w:val="00B554B2"/>
    <w:rsid w:val="00B94D31"/>
    <w:rsid w:val="00B95D64"/>
    <w:rsid w:val="00BA0D1B"/>
    <w:rsid w:val="00BA3F08"/>
    <w:rsid w:val="00BB709E"/>
    <w:rsid w:val="00BC41DD"/>
    <w:rsid w:val="00BD7374"/>
    <w:rsid w:val="00BE7CCA"/>
    <w:rsid w:val="00BF43A1"/>
    <w:rsid w:val="00BF6368"/>
    <w:rsid w:val="00C042B2"/>
    <w:rsid w:val="00C07C0D"/>
    <w:rsid w:val="00C1233D"/>
    <w:rsid w:val="00C146BA"/>
    <w:rsid w:val="00C22587"/>
    <w:rsid w:val="00C22E98"/>
    <w:rsid w:val="00C22F36"/>
    <w:rsid w:val="00C3513E"/>
    <w:rsid w:val="00C417AE"/>
    <w:rsid w:val="00C41FB0"/>
    <w:rsid w:val="00C56683"/>
    <w:rsid w:val="00C63CFB"/>
    <w:rsid w:val="00C81D32"/>
    <w:rsid w:val="00C825C9"/>
    <w:rsid w:val="00C90FA1"/>
    <w:rsid w:val="00C93E19"/>
    <w:rsid w:val="00CA066B"/>
    <w:rsid w:val="00CA69B5"/>
    <w:rsid w:val="00CB0043"/>
    <w:rsid w:val="00CB484C"/>
    <w:rsid w:val="00CB5ADB"/>
    <w:rsid w:val="00CC1AA5"/>
    <w:rsid w:val="00CC7748"/>
    <w:rsid w:val="00CD446F"/>
    <w:rsid w:val="00CD7C9D"/>
    <w:rsid w:val="00CE03F7"/>
    <w:rsid w:val="00D02256"/>
    <w:rsid w:val="00D075DF"/>
    <w:rsid w:val="00D146C5"/>
    <w:rsid w:val="00D17FF0"/>
    <w:rsid w:val="00D30DBB"/>
    <w:rsid w:val="00D34192"/>
    <w:rsid w:val="00D35808"/>
    <w:rsid w:val="00D37A64"/>
    <w:rsid w:val="00D37FE5"/>
    <w:rsid w:val="00D50073"/>
    <w:rsid w:val="00D50D38"/>
    <w:rsid w:val="00D5185C"/>
    <w:rsid w:val="00D523F1"/>
    <w:rsid w:val="00D55DB2"/>
    <w:rsid w:val="00D71388"/>
    <w:rsid w:val="00D75C3C"/>
    <w:rsid w:val="00D9137E"/>
    <w:rsid w:val="00DB13E3"/>
    <w:rsid w:val="00DB42E3"/>
    <w:rsid w:val="00DB5242"/>
    <w:rsid w:val="00DD5F08"/>
    <w:rsid w:val="00DE351B"/>
    <w:rsid w:val="00DE6FAE"/>
    <w:rsid w:val="00DF0525"/>
    <w:rsid w:val="00DF4CD9"/>
    <w:rsid w:val="00E0532E"/>
    <w:rsid w:val="00E1329E"/>
    <w:rsid w:val="00E43D9E"/>
    <w:rsid w:val="00E5233C"/>
    <w:rsid w:val="00E63C3C"/>
    <w:rsid w:val="00E70CA3"/>
    <w:rsid w:val="00E84130"/>
    <w:rsid w:val="00E9623B"/>
    <w:rsid w:val="00EA34F2"/>
    <w:rsid w:val="00EA3E27"/>
    <w:rsid w:val="00EA7177"/>
    <w:rsid w:val="00EB03F3"/>
    <w:rsid w:val="00EB04D6"/>
    <w:rsid w:val="00EC657C"/>
    <w:rsid w:val="00EC79DE"/>
    <w:rsid w:val="00ED28EC"/>
    <w:rsid w:val="00ED4167"/>
    <w:rsid w:val="00ED7A9F"/>
    <w:rsid w:val="00EE1568"/>
    <w:rsid w:val="00EE21D5"/>
    <w:rsid w:val="00EF4DDC"/>
    <w:rsid w:val="00EF5AFE"/>
    <w:rsid w:val="00F01142"/>
    <w:rsid w:val="00F0559C"/>
    <w:rsid w:val="00F12198"/>
    <w:rsid w:val="00F43746"/>
    <w:rsid w:val="00F658BC"/>
    <w:rsid w:val="00F66426"/>
    <w:rsid w:val="00F71CE9"/>
    <w:rsid w:val="00FA22A5"/>
    <w:rsid w:val="00FA5F8D"/>
    <w:rsid w:val="00FA62DB"/>
    <w:rsid w:val="00FA6F86"/>
    <w:rsid w:val="00FA7E91"/>
    <w:rsid w:val="00FD0649"/>
    <w:rsid w:val="00FD5175"/>
    <w:rsid w:val="00FE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CD98"/>
  <w15:docId w15:val="{DA68B7C9-CDB1-450F-BE25-992FD033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F0"/>
    <w:pPr>
      <w:spacing w:after="0" w:line="240" w:lineRule="auto"/>
      <w:ind w:firstLine="709"/>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17FF0"/>
    <w:rPr>
      <w:color w:val="0000FF"/>
      <w:u w:val="single"/>
    </w:rPr>
  </w:style>
  <w:style w:type="paragraph" w:styleId="a4">
    <w:name w:val="Normal (Web)"/>
    <w:basedOn w:val="a"/>
    <w:uiPriority w:val="99"/>
    <w:unhideWhenUsed/>
    <w:rsid w:val="00D17FF0"/>
    <w:pPr>
      <w:spacing w:before="100" w:beforeAutospacing="1" w:after="100" w:afterAutospacing="1"/>
      <w:ind w:firstLine="0"/>
      <w:jc w:val="left"/>
    </w:pPr>
    <w:rPr>
      <w:sz w:val="24"/>
      <w:lang w:val="ru-RU"/>
    </w:rPr>
  </w:style>
  <w:style w:type="paragraph" w:styleId="a5">
    <w:name w:val="No Spacing"/>
    <w:uiPriority w:val="99"/>
    <w:qFormat/>
    <w:rsid w:val="00D17FF0"/>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17FF0"/>
    <w:pPr>
      <w:spacing w:before="100" w:beforeAutospacing="1" w:after="100" w:afterAutospacing="1"/>
      <w:ind w:firstLine="0"/>
      <w:jc w:val="left"/>
    </w:pPr>
    <w:rPr>
      <w:sz w:val="24"/>
      <w:lang w:val="ru-RU"/>
    </w:rPr>
  </w:style>
  <w:style w:type="paragraph" w:customStyle="1" w:styleId="rvps12">
    <w:name w:val="rvps12"/>
    <w:basedOn w:val="a"/>
    <w:rsid w:val="00D17FF0"/>
    <w:pPr>
      <w:spacing w:before="100" w:beforeAutospacing="1" w:after="100" w:afterAutospacing="1"/>
      <w:ind w:firstLine="0"/>
      <w:jc w:val="left"/>
    </w:pPr>
    <w:rPr>
      <w:sz w:val="24"/>
      <w:lang w:eastAsia="uk-UA"/>
    </w:rPr>
  </w:style>
  <w:style w:type="paragraph" w:customStyle="1" w:styleId="rvps14">
    <w:name w:val="rvps14"/>
    <w:basedOn w:val="a"/>
    <w:rsid w:val="00D17FF0"/>
    <w:pPr>
      <w:spacing w:before="100" w:beforeAutospacing="1" w:after="100" w:afterAutospacing="1"/>
      <w:ind w:firstLine="0"/>
      <w:jc w:val="left"/>
    </w:pPr>
    <w:rPr>
      <w:sz w:val="24"/>
      <w:lang w:eastAsia="uk-UA"/>
    </w:rPr>
  </w:style>
  <w:style w:type="paragraph" w:customStyle="1" w:styleId="rvps7">
    <w:name w:val="rvps7"/>
    <w:basedOn w:val="a"/>
    <w:rsid w:val="00D17FF0"/>
    <w:pPr>
      <w:suppressAutoHyphens/>
      <w:spacing w:before="100" w:after="100"/>
      <w:ind w:firstLine="0"/>
      <w:jc w:val="left"/>
    </w:pPr>
    <w:rPr>
      <w:sz w:val="24"/>
      <w:lang w:val="ru-RU" w:eastAsia="zh-CN"/>
    </w:rPr>
  </w:style>
  <w:style w:type="character" w:customStyle="1" w:styleId="rvts0">
    <w:name w:val="rvts0"/>
    <w:rsid w:val="00D17FF0"/>
    <w:rPr>
      <w:rFonts w:ascii="Times New Roman" w:hAnsi="Times New Roman" w:cs="Times New Roman" w:hint="default"/>
    </w:rPr>
  </w:style>
  <w:style w:type="character" w:customStyle="1" w:styleId="apple-converted-space">
    <w:name w:val="apple-converted-space"/>
    <w:rsid w:val="00D17FF0"/>
    <w:rPr>
      <w:rFonts w:ascii="Times New Roman" w:hAnsi="Times New Roman" w:cs="Times New Roman" w:hint="default"/>
    </w:rPr>
  </w:style>
  <w:style w:type="character" w:customStyle="1" w:styleId="rvts15">
    <w:name w:val="rvts15"/>
    <w:basedOn w:val="a0"/>
    <w:rsid w:val="00D17FF0"/>
  </w:style>
  <w:style w:type="character" w:customStyle="1" w:styleId="rvts9">
    <w:name w:val="rvts9"/>
    <w:rsid w:val="00D17FF0"/>
  </w:style>
  <w:style w:type="paragraph" w:styleId="a6">
    <w:name w:val="Balloon Text"/>
    <w:basedOn w:val="a"/>
    <w:link w:val="a7"/>
    <w:uiPriority w:val="99"/>
    <w:semiHidden/>
    <w:unhideWhenUsed/>
    <w:rsid w:val="00035966"/>
    <w:rPr>
      <w:rFonts w:ascii="Segoe UI" w:hAnsi="Segoe UI" w:cs="Segoe UI"/>
      <w:sz w:val="18"/>
      <w:szCs w:val="18"/>
    </w:rPr>
  </w:style>
  <w:style w:type="character" w:customStyle="1" w:styleId="a7">
    <w:name w:val="Текст у виносці Знак"/>
    <w:basedOn w:val="a0"/>
    <w:link w:val="a6"/>
    <w:uiPriority w:val="99"/>
    <w:semiHidden/>
    <w:rsid w:val="00035966"/>
    <w:rPr>
      <w:rFonts w:ascii="Segoe UI" w:eastAsia="Times New Roman" w:hAnsi="Segoe UI" w:cs="Segoe UI"/>
      <w:sz w:val="18"/>
      <w:szCs w:val="18"/>
      <w:lang w:val="uk-UA" w:eastAsia="ru-RU"/>
    </w:rPr>
  </w:style>
  <w:style w:type="character" w:customStyle="1" w:styleId="rvts23">
    <w:name w:val="rvts23"/>
    <w:basedOn w:val="a0"/>
    <w:rsid w:val="00035966"/>
  </w:style>
  <w:style w:type="paragraph" w:customStyle="1" w:styleId="1">
    <w:name w:val="Обычный1"/>
    <w:rsid w:val="00171E09"/>
    <w:pPr>
      <w:widowControl w:val="0"/>
      <w:spacing w:before="180" w:after="0" w:line="300" w:lineRule="auto"/>
      <w:ind w:firstLine="700"/>
      <w:jc w:val="both"/>
    </w:pPr>
    <w:rPr>
      <w:rFonts w:ascii="Times New Roman" w:eastAsia="Times New Roman" w:hAnsi="Times New Roman" w:cs="Times New Roman"/>
      <w:snapToGrid w:val="0"/>
      <w:szCs w:val="20"/>
      <w:lang w:val="uk-UA" w:eastAsia="ru-RU"/>
    </w:rPr>
  </w:style>
  <w:style w:type="character" w:customStyle="1" w:styleId="a8">
    <w:name w:val="Основний текст Знак"/>
    <w:link w:val="a9"/>
    <w:locked/>
    <w:rsid w:val="00D35808"/>
    <w:rPr>
      <w:sz w:val="28"/>
      <w:lang w:eastAsia="ru-RU"/>
    </w:rPr>
  </w:style>
  <w:style w:type="paragraph" w:styleId="a9">
    <w:name w:val="Body Text"/>
    <w:basedOn w:val="a"/>
    <w:link w:val="a8"/>
    <w:rsid w:val="00D35808"/>
    <w:pPr>
      <w:ind w:firstLine="0"/>
    </w:pPr>
    <w:rPr>
      <w:rFonts w:asciiTheme="minorHAnsi" w:eastAsiaTheme="minorHAnsi" w:hAnsiTheme="minorHAnsi" w:cstheme="minorBidi"/>
      <w:szCs w:val="22"/>
      <w:lang w:val="ru-RU"/>
    </w:rPr>
  </w:style>
  <w:style w:type="character" w:customStyle="1" w:styleId="10">
    <w:name w:val="Основной текст Знак1"/>
    <w:basedOn w:val="a0"/>
    <w:uiPriority w:val="99"/>
    <w:semiHidden/>
    <w:rsid w:val="00D35808"/>
    <w:rPr>
      <w:rFonts w:ascii="Times New Roman" w:eastAsia="Times New Roman" w:hAnsi="Times New Roman" w:cs="Times New Roman"/>
      <w:sz w:val="28"/>
      <w:szCs w:val="24"/>
      <w:lang w:val="uk-UA" w:eastAsia="ru-RU"/>
    </w:rPr>
  </w:style>
  <w:style w:type="paragraph" w:customStyle="1" w:styleId="aa">
    <w:name w:val="Нормальний текст"/>
    <w:basedOn w:val="a"/>
    <w:rsid w:val="00715A83"/>
    <w:pPr>
      <w:spacing w:before="120" w:line="276" w:lineRule="auto"/>
      <w:ind w:firstLine="567"/>
    </w:pPr>
    <w:rPr>
      <w:szCs w:val="20"/>
    </w:rPr>
  </w:style>
  <w:style w:type="paragraph" w:styleId="ab">
    <w:name w:val="List Paragraph"/>
    <w:basedOn w:val="a"/>
    <w:uiPriority w:val="34"/>
    <w:qFormat/>
    <w:rsid w:val="00667EE4"/>
    <w:pPr>
      <w:spacing w:line="276" w:lineRule="auto"/>
      <w:ind w:left="720"/>
      <w:contextualSpacing/>
    </w:pPr>
    <w:rPr>
      <w:szCs w:val="20"/>
    </w:rPr>
  </w:style>
  <w:style w:type="paragraph" w:styleId="HTML">
    <w:name w:val="HTML Preformatted"/>
    <w:basedOn w:val="a"/>
    <w:link w:val="HTML0"/>
    <w:rsid w:val="00A4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val="ru-RU"/>
    </w:rPr>
  </w:style>
  <w:style w:type="character" w:customStyle="1" w:styleId="HTML0">
    <w:name w:val="Стандартний HTML Знак"/>
    <w:basedOn w:val="a0"/>
    <w:link w:val="HTML"/>
    <w:rsid w:val="00A45252"/>
    <w:rPr>
      <w:rFonts w:ascii="Courier New" w:eastAsia="Calibri" w:hAnsi="Courier New" w:cs="Courier New"/>
      <w:sz w:val="20"/>
      <w:szCs w:val="20"/>
      <w:lang w:eastAsia="ru-RU"/>
    </w:rPr>
  </w:style>
  <w:style w:type="table" w:styleId="ac">
    <w:name w:val="Table Grid"/>
    <w:basedOn w:val="a1"/>
    <w:uiPriority w:val="39"/>
    <w:rsid w:val="008F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8082">
      <w:bodyDiv w:val="1"/>
      <w:marLeft w:val="0"/>
      <w:marRight w:val="0"/>
      <w:marTop w:val="0"/>
      <w:marBottom w:val="0"/>
      <w:divBdr>
        <w:top w:val="none" w:sz="0" w:space="0" w:color="auto"/>
        <w:left w:val="none" w:sz="0" w:space="0" w:color="auto"/>
        <w:bottom w:val="none" w:sz="0" w:space="0" w:color="auto"/>
        <w:right w:val="none" w:sz="0" w:space="0" w:color="auto"/>
      </w:divBdr>
    </w:div>
    <w:div w:id="600721898">
      <w:bodyDiv w:val="1"/>
      <w:marLeft w:val="0"/>
      <w:marRight w:val="0"/>
      <w:marTop w:val="0"/>
      <w:marBottom w:val="0"/>
      <w:divBdr>
        <w:top w:val="none" w:sz="0" w:space="0" w:color="auto"/>
        <w:left w:val="none" w:sz="0" w:space="0" w:color="auto"/>
        <w:bottom w:val="none" w:sz="0" w:space="0" w:color="auto"/>
        <w:right w:val="none" w:sz="0" w:space="0" w:color="auto"/>
      </w:divBdr>
      <w:divsChild>
        <w:div w:id="1692298095">
          <w:marLeft w:val="0"/>
          <w:marRight w:val="0"/>
          <w:marTop w:val="0"/>
          <w:marBottom w:val="150"/>
          <w:divBdr>
            <w:top w:val="none" w:sz="0" w:space="0" w:color="auto"/>
            <w:left w:val="none" w:sz="0" w:space="0" w:color="auto"/>
            <w:bottom w:val="none" w:sz="0" w:space="0" w:color="auto"/>
            <w:right w:val="none" w:sz="0" w:space="0" w:color="auto"/>
          </w:divBdr>
        </w:div>
      </w:divsChild>
    </w:div>
    <w:div w:id="679968236">
      <w:bodyDiv w:val="1"/>
      <w:marLeft w:val="0"/>
      <w:marRight w:val="0"/>
      <w:marTop w:val="0"/>
      <w:marBottom w:val="0"/>
      <w:divBdr>
        <w:top w:val="none" w:sz="0" w:space="0" w:color="auto"/>
        <w:left w:val="none" w:sz="0" w:space="0" w:color="auto"/>
        <w:bottom w:val="none" w:sz="0" w:space="0" w:color="auto"/>
        <w:right w:val="none" w:sz="0" w:space="0" w:color="auto"/>
      </w:divBdr>
    </w:div>
    <w:div w:id="751048277">
      <w:bodyDiv w:val="1"/>
      <w:marLeft w:val="0"/>
      <w:marRight w:val="0"/>
      <w:marTop w:val="0"/>
      <w:marBottom w:val="0"/>
      <w:divBdr>
        <w:top w:val="none" w:sz="0" w:space="0" w:color="auto"/>
        <w:left w:val="none" w:sz="0" w:space="0" w:color="auto"/>
        <w:bottom w:val="none" w:sz="0" w:space="0" w:color="auto"/>
        <w:right w:val="none" w:sz="0" w:space="0" w:color="auto"/>
      </w:divBdr>
    </w:div>
    <w:div w:id="823426826">
      <w:bodyDiv w:val="1"/>
      <w:marLeft w:val="0"/>
      <w:marRight w:val="0"/>
      <w:marTop w:val="0"/>
      <w:marBottom w:val="0"/>
      <w:divBdr>
        <w:top w:val="none" w:sz="0" w:space="0" w:color="auto"/>
        <w:left w:val="none" w:sz="0" w:space="0" w:color="auto"/>
        <w:bottom w:val="none" w:sz="0" w:space="0" w:color="auto"/>
        <w:right w:val="none" w:sz="0" w:space="0" w:color="auto"/>
      </w:divBdr>
    </w:div>
    <w:div w:id="902063924">
      <w:bodyDiv w:val="1"/>
      <w:marLeft w:val="0"/>
      <w:marRight w:val="0"/>
      <w:marTop w:val="0"/>
      <w:marBottom w:val="0"/>
      <w:divBdr>
        <w:top w:val="none" w:sz="0" w:space="0" w:color="auto"/>
        <w:left w:val="none" w:sz="0" w:space="0" w:color="auto"/>
        <w:bottom w:val="none" w:sz="0" w:space="0" w:color="auto"/>
        <w:right w:val="none" w:sz="0" w:space="0" w:color="auto"/>
      </w:divBdr>
    </w:div>
    <w:div w:id="963850676">
      <w:bodyDiv w:val="1"/>
      <w:marLeft w:val="0"/>
      <w:marRight w:val="0"/>
      <w:marTop w:val="0"/>
      <w:marBottom w:val="0"/>
      <w:divBdr>
        <w:top w:val="none" w:sz="0" w:space="0" w:color="auto"/>
        <w:left w:val="none" w:sz="0" w:space="0" w:color="auto"/>
        <w:bottom w:val="none" w:sz="0" w:space="0" w:color="auto"/>
        <w:right w:val="none" w:sz="0" w:space="0" w:color="auto"/>
      </w:divBdr>
    </w:div>
    <w:div w:id="993340911">
      <w:bodyDiv w:val="1"/>
      <w:marLeft w:val="0"/>
      <w:marRight w:val="0"/>
      <w:marTop w:val="0"/>
      <w:marBottom w:val="0"/>
      <w:divBdr>
        <w:top w:val="none" w:sz="0" w:space="0" w:color="auto"/>
        <w:left w:val="none" w:sz="0" w:space="0" w:color="auto"/>
        <w:bottom w:val="none" w:sz="0" w:space="0" w:color="auto"/>
        <w:right w:val="none" w:sz="0" w:space="0" w:color="auto"/>
      </w:divBdr>
    </w:div>
    <w:div w:id="1021975686">
      <w:bodyDiv w:val="1"/>
      <w:marLeft w:val="0"/>
      <w:marRight w:val="0"/>
      <w:marTop w:val="0"/>
      <w:marBottom w:val="0"/>
      <w:divBdr>
        <w:top w:val="none" w:sz="0" w:space="0" w:color="auto"/>
        <w:left w:val="none" w:sz="0" w:space="0" w:color="auto"/>
        <w:bottom w:val="none" w:sz="0" w:space="0" w:color="auto"/>
        <w:right w:val="none" w:sz="0" w:space="0" w:color="auto"/>
      </w:divBdr>
    </w:div>
    <w:div w:id="1118333409">
      <w:bodyDiv w:val="1"/>
      <w:marLeft w:val="0"/>
      <w:marRight w:val="0"/>
      <w:marTop w:val="0"/>
      <w:marBottom w:val="0"/>
      <w:divBdr>
        <w:top w:val="none" w:sz="0" w:space="0" w:color="auto"/>
        <w:left w:val="none" w:sz="0" w:space="0" w:color="auto"/>
        <w:bottom w:val="none" w:sz="0" w:space="0" w:color="auto"/>
        <w:right w:val="none" w:sz="0" w:space="0" w:color="auto"/>
      </w:divBdr>
    </w:div>
    <w:div w:id="1367172616">
      <w:bodyDiv w:val="1"/>
      <w:marLeft w:val="0"/>
      <w:marRight w:val="0"/>
      <w:marTop w:val="0"/>
      <w:marBottom w:val="0"/>
      <w:divBdr>
        <w:top w:val="none" w:sz="0" w:space="0" w:color="auto"/>
        <w:left w:val="none" w:sz="0" w:space="0" w:color="auto"/>
        <w:bottom w:val="none" w:sz="0" w:space="0" w:color="auto"/>
        <w:right w:val="none" w:sz="0" w:space="0" w:color="auto"/>
      </w:divBdr>
    </w:div>
    <w:div w:id="1669211663">
      <w:bodyDiv w:val="1"/>
      <w:marLeft w:val="0"/>
      <w:marRight w:val="0"/>
      <w:marTop w:val="0"/>
      <w:marBottom w:val="0"/>
      <w:divBdr>
        <w:top w:val="none" w:sz="0" w:space="0" w:color="auto"/>
        <w:left w:val="none" w:sz="0" w:space="0" w:color="auto"/>
        <w:bottom w:val="none" w:sz="0" w:space="0" w:color="auto"/>
        <w:right w:val="none" w:sz="0" w:space="0" w:color="auto"/>
      </w:divBdr>
    </w:div>
    <w:div w:id="1816221338">
      <w:bodyDiv w:val="1"/>
      <w:marLeft w:val="0"/>
      <w:marRight w:val="0"/>
      <w:marTop w:val="0"/>
      <w:marBottom w:val="0"/>
      <w:divBdr>
        <w:top w:val="none" w:sz="0" w:space="0" w:color="auto"/>
        <w:left w:val="none" w:sz="0" w:space="0" w:color="auto"/>
        <w:bottom w:val="none" w:sz="0" w:space="0" w:color="auto"/>
        <w:right w:val="none" w:sz="0" w:space="0" w:color="auto"/>
      </w:divBdr>
    </w:div>
    <w:div w:id="19025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m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85FF-EC5E-4C2D-818A-1166EB50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6814</Words>
  <Characters>3884</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Іванівна Сторчак</dc:creator>
  <cp:keywords/>
  <dc:description/>
  <cp:lastModifiedBy>Долюк Станіслав Юрійович</cp:lastModifiedBy>
  <cp:revision>2</cp:revision>
  <cp:lastPrinted>2022-01-20T12:36:00Z</cp:lastPrinted>
  <dcterms:created xsi:type="dcterms:W3CDTF">2022-01-21T07:31:00Z</dcterms:created>
  <dcterms:modified xsi:type="dcterms:W3CDTF">2022-01-21T07:31:00Z</dcterms:modified>
</cp:coreProperties>
</file>