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805B10" w14:paraId="22265C59" w14:textId="77777777" w:rsidTr="00284BDD">
        <w:tc>
          <w:tcPr>
            <w:tcW w:w="4641" w:type="dxa"/>
            <w:gridSpan w:val="3"/>
          </w:tcPr>
          <w:p w14:paraId="5E3B4080" w14:textId="77777777" w:rsidR="00805B10" w:rsidRPr="00932836" w:rsidRDefault="00805B10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05B10" w14:paraId="18A504FE" w14:textId="77777777" w:rsidTr="00284BDD">
        <w:tc>
          <w:tcPr>
            <w:tcW w:w="4641" w:type="dxa"/>
            <w:gridSpan w:val="3"/>
          </w:tcPr>
          <w:p w14:paraId="34B180C0" w14:textId="77777777" w:rsidR="00805B10" w:rsidRDefault="00805B10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05B10" w14:paraId="642E31FB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0DBD4371" w14:textId="1AB4896A" w:rsidR="00805B10" w:rsidRDefault="000E48F7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16.02.2022</w:t>
            </w:r>
          </w:p>
        </w:tc>
        <w:tc>
          <w:tcPr>
            <w:tcW w:w="484" w:type="dxa"/>
            <w:vAlign w:val="bottom"/>
          </w:tcPr>
          <w:p w14:paraId="30D0FE40" w14:textId="77777777" w:rsidR="00805B10" w:rsidRPr="00932836" w:rsidRDefault="00805B10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CB69991" w14:textId="6A24A400" w:rsidR="00805B10" w:rsidRDefault="000E48F7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</w:t>
            </w:r>
          </w:p>
        </w:tc>
      </w:tr>
    </w:tbl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186A8AB5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</w:t>
      </w:r>
      <w:r w:rsidR="008C264C">
        <w:rPr>
          <w:b/>
          <w:color w:val="000000"/>
          <w:szCs w:val="28"/>
          <w:lang w:eastAsia="zh-CN"/>
        </w:rPr>
        <w:br/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805B10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EF4DDC" w:rsidRDefault="00290BC5" w:rsidP="00805B10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7DD45E76" w14:textId="04D9E691" w:rsidR="008C264C" w:rsidRPr="009827BF" w:rsidRDefault="00C81D32" w:rsidP="00805B10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="005D495D"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  <w:r w:rsidR="00A97C94">
              <w:rPr>
                <w:noProof/>
                <w:szCs w:val="28"/>
              </w:rPr>
              <w:t>.</w:t>
            </w:r>
          </w:p>
          <w:p w14:paraId="338DA5CE" w14:textId="441540E3" w:rsidR="00C81D32" w:rsidRPr="00C81D32" w:rsidRDefault="00C81D32" w:rsidP="00805B10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 xml:space="preserve">Ведення електронного документообігу в єдиній інформаційній системі адміністративних послуг </w:t>
            </w:r>
            <w:r w:rsidR="002205DC">
              <w:rPr>
                <w:noProof/>
                <w:szCs w:val="28"/>
              </w:rPr>
              <w:t xml:space="preserve">                      </w:t>
            </w:r>
            <w:r w:rsidRPr="00C81D32">
              <w:rPr>
                <w:noProof/>
                <w:szCs w:val="28"/>
              </w:rPr>
              <w:t>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5D7B6089" w:rsidR="00DE351B" w:rsidRPr="00E43D9E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5D495D"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 w:rsidR="005D495D">
              <w:rPr>
                <w:noProof/>
                <w:szCs w:val="28"/>
              </w:rPr>
              <w:t xml:space="preserve"> </w:t>
            </w:r>
            <w:r w:rsidR="005D495D" w:rsidRPr="00C81D32">
              <w:rPr>
                <w:noProof/>
                <w:szCs w:val="28"/>
              </w:rPr>
              <w:t>відділу прийому та передачі документів</w:t>
            </w:r>
            <w:r w:rsidR="005D495D"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0EFDFFE5" w:rsidR="00290BC5" w:rsidRPr="00F126D1" w:rsidRDefault="00142654" w:rsidP="00AC1B28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color w:val="000000" w:themeColor="text1"/>
                <w:sz w:val="28"/>
                <w:szCs w:val="28"/>
              </w:rPr>
            </w:pPr>
            <w:r w:rsidRPr="00F126D1">
              <w:rPr>
                <w:color w:val="000000" w:themeColor="text1"/>
                <w:sz w:val="28"/>
                <w:szCs w:val="28"/>
              </w:rPr>
              <w:t>П</w:t>
            </w:r>
            <w:r w:rsidR="00A201BD">
              <w:rPr>
                <w:color w:val="000000" w:themeColor="text1"/>
                <w:sz w:val="28"/>
                <w:szCs w:val="28"/>
              </w:rPr>
              <w:t>осадовий оклад – 58</w:t>
            </w:r>
            <w:r w:rsidR="00A45252" w:rsidRPr="00F126D1">
              <w:rPr>
                <w:color w:val="000000" w:themeColor="text1"/>
                <w:sz w:val="28"/>
                <w:szCs w:val="28"/>
              </w:rPr>
              <w:t>00,00</w:t>
            </w:r>
            <w:r w:rsidR="00290BC5" w:rsidRPr="00F126D1">
              <w:rPr>
                <w:color w:val="000000" w:themeColor="text1"/>
                <w:sz w:val="28"/>
                <w:szCs w:val="28"/>
              </w:rPr>
              <w:t xml:space="preserve"> грн. </w:t>
            </w:r>
          </w:p>
          <w:p w14:paraId="04A5CCB7" w14:textId="306412BD" w:rsidR="00290BC5" w:rsidRPr="00F126D1" w:rsidRDefault="00290BC5" w:rsidP="00AC1B28">
            <w:pPr>
              <w:ind w:right="169" w:firstLine="299"/>
              <w:rPr>
                <w:color w:val="000000" w:themeColor="text1"/>
                <w:szCs w:val="28"/>
              </w:rPr>
            </w:pPr>
            <w:r w:rsidRPr="00F126D1">
              <w:rPr>
                <w:color w:val="000000" w:themeColor="text1"/>
                <w:szCs w:val="28"/>
              </w:rPr>
              <w:t>надбавки, доплати, премії та компенсації відповідно</w:t>
            </w:r>
            <w:r w:rsidR="00805B10" w:rsidRPr="00F126D1">
              <w:rPr>
                <w:color w:val="000000" w:themeColor="text1"/>
                <w:szCs w:val="28"/>
              </w:rPr>
              <w:br/>
            </w:r>
            <w:r w:rsidRPr="00F126D1">
              <w:rPr>
                <w:color w:val="000000" w:themeColor="text1"/>
                <w:szCs w:val="28"/>
              </w:rPr>
              <w:t>до статті 52 Закону України «Про державну службу»</w:t>
            </w:r>
            <w:r w:rsidR="00805B10" w:rsidRPr="00F126D1">
              <w:rPr>
                <w:color w:val="000000" w:themeColor="text1"/>
                <w:szCs w:val="28"/>
              </w:rPr>
              <w:t xml:space="preserve"> (із змінами).</w:t>
            </w:r>
            <w:r w:rsidRPr="00F126D1">
              <w:rPr>
                <w:color w:val="000000" w:themeColor="text1"/>
                <w:szCs w:val="28"/>
              </w:rPr>
              <w:t>;</w:t>
            </w:r>
          </w:p>
          <w:p w14:paraId="67AB44CC" w14:textId="230D7558" w:rsidR="00290BC5" w:rsidRPr="00EF4DDC" w:rsidRDefault="00290BC5" w:rsidP="00805B10">
            <w:pPr>
              <w:ind w:right="169" w:firstLine="299"/>
              <w:rPr>
                <w:szCs w:val="28"/>
              </w:rPr>
            </w:pPr>
            <w:r w:rsidRPr="00F126D1">
              <w:rPr>
                <w:color w:val="000000" w:themeColor="text1"/>
                <w:szCs w:val="28"/>
              </w:rPr>
              <w:t>надбавка до посадового окладу за ранг відповідно</w:t>
            </w:r>
            <w:r w:rsidR="00805B10" w:rsidRPr="00F126D1">
              <w:rPr>
                <w:color w:val="000000" w:themeColor="text1"/>
                <w:szCs w:val="28"/>
              </w:rPr>
              <w:br/>
            </w:r>
            <w:r w:rsidRPr="00F126D1">
              <w:rPr>
                <w:color w:val="000000" w:themeColor="text1"/>
                <w:szCs w:val="28"/>
              </w:rPr>
              <w:t>до постанови Кабінету Міністрів України</w:t>
            </w:r>
            <w:r w:rsidR="00805B10" w:rsidRPr="00F126D1">
              <w:rPr>
                <w:color w:val="000000" w:themeColor="text1"/>
                <w:szCs w:val="28"/>
              </w:rPr>
              <w:br/>
            </w:r>
            <w:r w:rsidRPr="00F126D1">
              <w:rPr>
                <w:color w:val="000000" w:themeColor="text1"/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 w:rsidRPr="00F126D1">
              <w:rPr>
                <w:color w:val="000000" w:themeColor="text1"/>
                <w:szCs w:val="28"/>
              </w:rPr>
              <w:t>.</w:t>
            </w:r>
          </w:p>
        </w:tc>
      </w:tr>
      <w:tr w:rsidR="00290BC5" w:rsidRPr="00EF4DDC" w14:paraId="66A9592D" w14:textId="225B9DB5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AC1B28">
            <w:pPr>
              <w:ind w:left="23" w:right="169" w:firstLine="284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6B98F985" w14:textId="38204DC6" w:rsidR="00290BC5" w:rsidRPr="00EF4DDC" w:rsidRDefault="00142654" w:rsidP="00AC1B28">
            <w:pPr>
              <w:ind w:left="23" w:right="169" w:firstLine="284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1C27C43B" w14:textId="223ACF2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</w:t>
            </w:r>
            <w:proofErr w:type="spellStart"/>
            <w:r w:rsidRPr="00025070">
              <w:rPr>
                <w:szCs w:val="28"/>
              </w:rPr>
              <w:t>затверджен</w:t>
            </w:r>
            <w:proofErr w:type="spellEnd"/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0CCD360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</w:t>
            </w:r>
            <w:r w:rsidRPr="00025070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 </w:t>
            </w:r>
            <w:r w:rsidRPr="00025070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2CE7C56B" w:rsidR="006D55E0" w:rsidRDefault="006D55E0" w:rsidP="00AC1B28">
            <w:pPr>
              <w:shd w:val="clear" w:color="auto" w:fill="FFFFFF"/>
              <w:ind w:right="169" w:firstLine="306"/>
              <w:rPr>
                <w:szCs w:val="28"/>
              </w:rPr>
            </w:pPr>
            <w:r w:rsidRPr="00025070">
              <w:rPr>
                <w:szCs w:val="28"/>
              </w:rPr>
              <w:t xml:space="preserve">3) заява, в якій особа повідомляє, що до неї </w:t>
            </w:r>
            <w:r w:rsidR="002205DC">
              <w:rPr>
                <w:szCs w:val="28"/>
              </w:rPr>
              <w:t xml:space="preserve">                     </w:t>
            </w:r>
            <w:r w:rsidRPr="00025070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="006768D9">
              <w:rPr>
                <w:szCs w:val="28"/>
              </w:rPr>
              <w:t>;</w:t>
            </w:r>
          </w:p>
          <w:p w14:paraId="7D50002E" w14:textId="0123DE79" w:rsidR="006D55E0" w:rsidRPr="008E3EDE" w:rsidRDefault="006D55E0" w:rsidP="00AC1B28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r w:rsidRPr="00E86ED1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AC1B28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21678A0C" w14:textId="2961F099" w:rsidR="00AD3FCD" w:rsidRPr="00AC1B28" w:rsidRDefault="00290BC5" w:rsidP="00A201BD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AD3FCD">
              <w:rPr>
                <w:sz w:val="28"/>
                <w:szCs w:val="28"/>
                <w:lang w:val="uk-UA"/>
              </w:rPr>
              <w:t>1</w:t>
            </w:r>
            <w:r w:rsidR="00A201BD">
              <w:rPr>
                <w:sz w:val="28"/>
                <w:szCs w:val="28"/>
                <w:lang w:val="uk-UA"/>
              </w:rPr>
              <w:t>1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A201BD">
              <w:rPr>
                <w:sz w:val="28"/>
                <w:szCs w:val="28"/>
                <w:lang w:val="uk-UA"/>
              </w:rPr>
              <w:t>2</w:t>
            </w:r>
            <w:r w:rsidR="008D5CF3">
              <w:rPr>
                <w:sz w:val="28"/>
                <w:szCs w:val="28"/>
                <w:lang w:val="uk-UA"/>
              </w:rPr>
              <w:t>4</w:t>
            </w:r>
            <w:r w:rsidR="00F126D1">
              <w:rPr>
                <w:sz w:val="28"/>
                <w:szCs w:val="28"/>
                <w:lang w:val="uk-UA"/>
              </w:rPr>
              <w:t xml:space="preserve"> </w:t>
            </w:r>
            <w:r w:rsidR="008D5CF3">
              <w:rPr>
                <w:sz w:val="28"/>
                <w:szCs w:val="28"/>
                <w:lang w:val="uk-UA"/>
              </w:rPr>
              <w:t>лютого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</w:t>
            </w:r>
            <w:r w:rsidR="00F126D1">
              <w:rPr>
                <w:sz w:val="28"/>
                <w:szCs w:val="28"/>
                <w:lang w:val="uk-UA"/>
              </w:rPr>
              <w:t>2</w:t>
            </w:r>
            <w:r w:rsidRPr="00EF5AFE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EF4DDC" w14:paraId="26EEAEC8" w14:textId="79480A14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EC092DD" w:rsidR="00290BC5" w:rsidRPr="00EF4DDC" w:rsidRDefault="00AC1B28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805B10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DF4CD9" w:rsidRDefault="00355B62" w:rsidP="00805B10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1FC1FE2E" w:rsidR="00355B62" w:rsidRPr="00AD3FCD" w:rsidRDefault="00A201BD" w:rsidP="002205DC">
            <w:pPr>
              <w:pStyle w:val="rvps14"/>
              <w:spacing w:before="0" w:beforeAutospacing="0" w:after="0" w:afterAutospacing="0"/>
              <w:ind w:right="128" w:firstLine="3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F126D1">
              <w:rPr>
                <w:b/>
                <w:sz w:val="28"/>
                <w:szCs w:val="28"/>
              </w:rPr>
              <w:t xml:space="preserve"> лютого 2022</w:t>
            </w:r>
            <w:r w:rsidR="00355B62" w:rsidRPr="00AD3FCD">
              <w:rPr>
                <w:b/>
                <w:sz w:val="28"/>
                <w:szCs w:val="28"/>
              </w:rPr>
              <w:t xml:space="preserve"> року </w:t>
            </w:r>
            <w:r w:rsidR="00FD0649" w:rsidRPr="00AD3FCD">
              <w:rPr>
                <w:b/>
                <w:sz w:val="28"/>
                <w:szCs w:val="28"/>
              </w:rPr>
              <w:t xml:space="preserve">о </w:t>
            </w:r>
            <w:r w:rsidR="00AD3FCD" w:rsidRPr="00AD3FCD">
              <w:rPr>
                <w:b/>
                <w:sz w:val="28"/>
                <w:szCs w:val="28"/>
              </w:rPr>
              <w:t>10</w:t>
            </w:r>
            <w:r w:rsidR="00355B62" w:rsidRPr="00AD3FCD">
              <w:rPr>
                <w:b/>
                <w:sz w:val="28"/>
                <w:szCs w:val="28"/>
              </w:rPr>
              <w:t xml:space="preserve"> год. </w:t>
            </w:r>
            <w:r w:rsidR="00AD3FCD" w:rsidRPr="00AD3FCD">
              <w:rPr>
                <w:b/>
                <w:sz w:val="28"/>
                <w:szCs w:val="28"/>
              </w:rPr>
              <w:t>00</w:t>
            </w:r>
            <w:r w:rsidR="00355B62" w:rsidRPr="00AD3FCD">
              <w:rPr>
                <w:b/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805B10">
        <w:trPr>
          <w:trHeight w:val="195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3AB99D9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06366AFB" w:rsidR="00DE351B" w:rsidRPr="00DE351B" w:rsidRDefault="00355B62" w:rsidP="008D5CF3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F126D1">
              <w:rPr>
                <w:b/>
                <w:szCs w:val="28"/>
              </w:rPr>
              <w:t xml:space="preserve"> </w:t>
            </w:r>
            <w:r w:rsidR="00A201BD">
              <w:rPr>
                <w:b/>
                <w:szCs w:val="28"/>
              </w:rPr>
              <w:t>25</w:t>
            </w:r>
            <w:r w:rsidR="00F126D1">
              <w:rPr>
                <w:b/>
                <w:szCs w:val="28"/>
              </w:rPr>
              <w:t xml:space="preserve"> лютого</w:t>
            </w:r>
            <w:r w:rsidR="00F126D1" w:rsidRPr="00AD3FCD">
              <w:rPr>
                <w:b/>
                <w:szCs w:val="28"/>
              </w:rPr>
              <w:t xml:space="preserve"> 202</w:t>
            </w:r>
            <w:r w:rsidR="00F126D1">
              <w:rPr>
                <w:b/>
                <w:szCs w:val="28"/>
              </w:rPr>
              <w:t>2</w:t>
            </w:r>
            <w:r w:rsidR="00F126D1" w:rsidRPr="00AD3FCD">
              <w:rPr>
                <w:b/>
                <w:szCs w:val="28"/>
              </w:rPr>
              <w:t xml:space="preserve"> року</w:t>
            </w:r>
            <w:r w:rsidRPr="00355B62">
              <w:rPr>
                <w:b/>
                <w:szCs w:val="28"/>
              </w:rPr>
              <w:t>)</w:t>
            </w:r>
          </w:p>
        </w:tc>
      </w:tr>
      <w:tr w:rsidR="00355B62" w:rsidRPr="00EF4DDC" w14:paraId="76167EAC" w14:textId="77777777" w:rsidTr="00805B10">
        <w:trPr>
          <w:trHeight w:val="201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170EF1A8" w:rsidR="00355B62" w:rsidRPr="00355B62" w:rsidRDefault="00355B62" w:rsidP="008D5CF3">
            <w:pPr>
              <w:ind w:right="169"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</w:t>
            </w:r>
            <w:r w:rsidR="00A201BD">
              <w:rPr>
                <w:b/>
                <w:szCs w:val="28"/>
              </w:rPr>
              <w:t>25</w:t>
            </w:r>
            <w:r w:rsidR="00F126D1">
              <w:rPr>
                <w:b/>
                <w:szCs w:val="28"/>
              </w:rPr>
              <w:t xml:space="preserve"> лютого</w:t>
            </w:r>
            <w:r w:rsidR="002205DC" w:rsidRPr="00AD3FCD">
              <w:rPr>
                <w:b/>
                <w:szCs w:val="28"/>
              </w:rPr>
              <w:t xml:space="preserve"> 202</w:t>
            </w:r>
            <w:r w:rsidR="00F126D1">
              <w:rPr>
                <w:b/>
                <w:szCs w:val="28"/>
              </w:rPr>
              <w:t>2</w:t>
            </w:r>
            <w:r w:rsidR="002205DC" w:rsidRPr="00AD3FCD">
              <w:rPr>
                <w:b/>
                <w:szCs w:val="28"/>
              </w:rPr>
              <w:t xml:space="preserve">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355B62" w:rsidRPr="00EF4DDC" w14:paraId="657218FF" w14:textId="77777777" w:rsidTr="00805B10">
        <w:trPr>
          <w:trHeight w:val="3612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DF4CD9" w:rsidRDefault="00355B62" w:rsidP="00805B10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0999DC97" w:rsidR="00355B62" w:rsidRPr="00AC1B28" w:rsidRDefault="00355B62" w:rsidP="008D5CF3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</w:t>
            </w:r>
            <w:r w:rsidR="00A201BD">
              <w:rPr>
                <w:b/>
                <w:szCs w:val="28"/>
              </w:rPr>
              <w:t>25</w:t>
            </w:r>
            <w:r w:rsidR="00F126D1">
              <w:rPr>
                <w:b/>
                <w:szCs w:val="28"/>
              </w:rPr>
              <w:t xml:space="preserve"> лютого </w:t>
            </w:r>
            <w:r w:rsidR="002205DC" w:rsidRPr="00AD3FCD">
              <w:rPr>
                <w:b/>
                <w:szCs w:val="28"/>
              </w:rPr>
              <w:t>202</w:t>
            </w:r>
            <w:r w:rsidR="00F126D1">
              <w:rPr>
                <w:b/>
                <w:szCs w:val="28"/>
              </w:rPr>
              <w:t>2</w:t>
            </w:r>
            <w:r w:rsidR="002205DC" w:rsidRPr="00AD3FCD">
              <w:rPr>
                <w:b/>
                <w:szCs w:val="28"/>
              </w:rPr>
              <w:t xml:space="preserve">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290BC5" w:rsidRPr="00EF4DDC" w14:paraId="32520A08" w14:textId="5710EF9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EF4DDC" w:rsidRDefault="00290BC5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10CE" w14:textId="77777777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B697DA8" w14:textId="04E82290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>+38(093)</w:t>
            </w:r>
            <w:r w:rsidR="002205DC">
              <w:rPr>
                <w:sz w:val="28"/>
                <w:szCs w:val="28"/>
                <w:lang w:val="uk-UA"/>
              </w:rPr>
              <w:t xml:space="preserve"> </w:t>
            </w:r>
            <w:r w:rsidRPr="00E75CC0">
              <w:rPr>
                <w:sz w:val="28"/>
                <w:szCs w:val="28"/>
                <w:lang w:val="uk-UA"/>
              </w:rPr>
              <w:t>915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>57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 xml:space="preserve">45; </w:t>
            </w:r>
            <w:r w:rsidR="005F6674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19069988" w14:textId="77777777" w:rsidR="00AC1B28" w:rsidRPr="00E75CC0" w:rsidRDefault="000E48F7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2D3CC7DB" w:rsidR="00355B62" w:rsidRPr="00DE351B" w:rsidRDefault="00AC1B28" w:rsidP="00AC1B28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805B10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3908D20B" w:rsidR="00290BC5" w:rsidRPr="00AC1B28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805B10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493A12D7" w:rsidR="00AD3FCD" w:rsidRPr="00EF4DDC" w:rsidRDefault="00AC1B28" w:rsidP="00805B10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C1086F6" w14:textId="08BE36FC" w:rsidTr="00805B10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8099452" w:rsidR="00AD3FCD" w:rsidRPr="00EF4DDC" w:rsidRDefault="00AC1B28" w:rsidP="00805B10">
            <w:pPr>
              <w:pStyle w:val="rvps14"/>
              <w:ind w:right="169" w:firstLine="307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4FAA3530" w:rsidR="00290BC5" w:rsidRPr="00EF4DDC" w:rsidRDefault="000E48F7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F01142" w:rsidRDefault="00BF43A1" w:rsidP="00805B10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F01142" w:rsidRDefault="00BF43A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DF4B97" w:rsidRDefault="000A587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62BF17A0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 </w:t>
            </w:r>
          </w:p>
          <w:p w14:paraId="4A5C3E72" w14:textId="12FA039D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65DAE348" w14:textId="77777777" w:rsidR="00DE351B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AC1B28">
              <w:rPr>
                <w:sz w:val="28"/>
                <w:szCs w:val="28"/>
                <w:lang w:val="uk-UA"/>
              </w:rPr>
              <w:t>.</w:t>
            </w:r>
          </w:p>
          <w:p w14:paraId="194E3BD1" w14:textId="77777777" w:rsidR="00F126D1" w:rsidRDefault="00F126D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</w:p>
          <w:p w14:paraId="695981A9" w14:textId="77777777" w:rsidR="00F126D1" w:rsidRDefault="00F126D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</w:p>
          <w:p w14:paraId="36FCDF6F" w14:textId="0CF4A2EE" w:rsidR="00F126D1" w:rsidRDefault="00F126D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66E5FCD0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  <w:r w:rsidR="006768D9">
              <w:rPr>
                <w:sz w:val="28"/>
                <w:szCs w:val="28"/>
                <w:lang w:val="uk-UA"/>
              </w:rPr>
              <w:t>;</w:t>
            </w:r>
          </w:p>
          <w:p w14:paraId="311EBDC3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128BD44D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3172C1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172C1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172C1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CDC08A2" w14:textId="74FA8C1D" w:rsidR="003574C7" w:rsidRDefault="003574C7" w:rsidP="003172C1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  <w:r w:rsidR="000A41BD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7AA3DDFF" w14:textId="02D78F7F" w:rsidR="00507FBE" w:rsidRPr="00EF4DDC" w:rsidRDefault="00507FBE" w:rsidP="00AD3FCD">
      <w:pPr>
        <w:pStyle w:val="rvps7"/>
        <w:ind w:right="-428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41BD"/>
    <w:rsid w:val="000A5871"/>
    <w:rsid w:val="000B14FA"/>
    <w:rsid w:val="000C36F2"/>
    <w:rsid w:val="000D4F8F"/>
    <w:rsid w:val="000E48F7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205DC"/>
    <w:rsid w:val="00231C96"/>
    <w:rsid w:val="00245435"/>
    <w:rsid w:val="00265B9E"/>
    <w:rsid w:val="00290BC5"/>
    <w:rsid w:val="002959BD"/>
    <w:rsid w:val="002961D7"/>
    <w:rsid w:val="002A4E3E"/>
    <w:rsid w:val="002C29AB"/>
    <w:rsid w:val="002F3EE7"/>
    <w:rsid w:val="00302B63"/>
    <w:rsid w:val="003172C1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495D"/>
    <w:rsid w:val="005D7121"/>
    <w:rsid w:val="005E0E00"/>
    <w:rsid w:val="005F6674"/>
    <w:rsid w:val="0062055F"/>
    <w:rsid w:val="00630171"/>
    <w:rsid w:val="00632989"/>
    <w:rsid w:val="00637742"/>
    <w:rsid w:val="00667707"/>
    <w:rsid w:val="00667EE4"/>
    <w:rsid w:val="006768D9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05B10"/>
    <w:rsid w:val="00816DC4"/>
    <w:rsid w:val="00833211"/>
    <w:rsid w:val="00844799"/>
    <w:rsid w:val="008549FF"/>
    <w:rsid w:val="00865E64"/>
    <w:rsid w:val="00867A6F"/>
    <w:rsid w:val="00871A39"/>
    <w:rsid w:val="00872EF8"/>
    <w:rsid w:val="0088178D"/>
    <w:rsid w:val="008A5D6F"/>
    <w:rsid w:val="008A71FA"/>
    <w:rsid w:val="008B29A2"/>
    <w:rsid w:val="008C17E5"/>
    <w:rsid w:val="008C264C"/>
    <w:rsid w:val="008D2B4B"/>
    <w:rsid w:val="008D5CF3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D1715"/>
    <w:rsid w:val="009E08DD"/>
    <w:rsid w:val="009F2E32"/>
    <w:rsid w:val="009F7AEA"/>
    <w:rsid w:val="00A201BD"/>
    <w:rsid w:val="00A30F17"/>
    <w:rsid w:val="00A340B5"/>
    <w:rsid w:val="00A45252"/>
    <w:rsid w:val="00A75DBD"/>
    <w:rsid w:val="00A81CA2"/>
    <w:rsid w:val="00A82E48"/>
    <w:rsid w:val="00A87918"/>
    <w:rsid w:val="00A939AC"/>
    <w:rsid w:val="00A97C94"/>
    <w:rsid w:val="00AA4339"/>
    <w:rsid w:val="00AA56DB"/>
    <w:rsid w:val="00AA6F9A"/>
    <w:rsid w:val="00AC1B28"/>
    <w:rsid w:val="00AD3FCD"/>
    <w:rsid w:val="00AD466F"/>
    <w:rsid w:val="00AD6079"/>
    <w:rsid w:val="00AD6D26"/>
    <w:rsid w:val="00AE05D9"/>
    <w:rsid w:val="00AF4F85"/>
    <w:rsid w:val="00B049C7"/>
    <w:rsid w:val="00B4600F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126D1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4AE4FC72-5383-4D68-A016-68CE43B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0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5082-73AA-4803-9A52-56821670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6412</Words>
  <Characters>3655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2022-02-16T11:48:00Z</cp:lastPrinted>
  <dcterms:created xsi:type="dcterms:W3CDTF">2022-02-16T14:38:00Z</dcterms:created>
  <dcterms:modified xsi:type="dcterms:W3CDTF">2022-02-16T14:38:00Z</dcterms:modified>
</cp:coreProperties>
</file>