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8F2495" w14:paraId="30E70BAB" w14:textId="77777777" w:rsidTr="00284BDD">
        <w:tc>
          <w:tcPr>
            <w:tcW w:w="4641" w:type="dxa"/>
            <w:gridSpan w:val="3"/>
          </w:tcPr>
          <w:p w14:paraId="051FD2CF" w14:textId="77777777" w:rsidR="008F2495" w:rsidRPr="00932836" w:rsidRDefault="008F2495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F2495" w14:paraId="59440296" w14:textId="77777777" w:rsidTr="00284BDD">
        <w:tc>
          <w:tcPr>
            <w:tcW w:w="4641" w:type="dxa"/>
            <w:gridSpan w:val="3"/>
          </w:tcPr>
          <w:p w14:paraId="2AB76901" w14:textId="77777777" w:rsidR="008F2495" w:rsidRDefault="008F2495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8F2495" w14:paraId="1629EDD4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21240950" w14:textId="5AD4160B" w:rsidR="008F2495" w:rsidRDefault="00CA3352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16.02.2022</w:t>
            </w:r>
          </w:p>
        </w:tc>
        <w:tc>
          <w:tcPr>
            <w:tcW w:w="484" w:type="dxa"/>
            <w:vAlign w:val="bottom"/>
          </w:tcPr>
          <w:p w14:paraId="7E860D36" w14:textId="77777777" w:rsidR="008F2495" w:rsidRPr="00932836" w:rsidRDefault="008F2495" w:rsidP="00284BDD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 w:rsidRPr="00932836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7B5D7EF" w14:textId="49BC60A2" w:rsidR="008F2495" w:rsidRDefault="00CA3352" w:rsidP="00284BDD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</w:t>
            </w:r>
          </w:p>
        </w:tc>
      </w:tr>
    </w:tbl>
    <w:p w14:paraId="22FA4D39" w14:textId="77777777" w:rsidR="008F2495" w:rsidRDefault="008F2495" w:rsidP="008F2495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8F2495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0B9CAB39" w:rsidR="00290BC5" w:rsidRDefault="00142654" w:rsidP="007E5C92">
            <w:pPr>
              <w:pStyle w:val="rvps12"/>
              <w:spacing w:before="24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</w:t>
            </w:r>
            <w:r w:rsidR="00502A30">
              <w:rPr>
                <w:sz w:val="28"/>
                <w:szCs w:val="28"/>
              </w:rPr>
              <w:t>8</w:t>
            </w:r>
            <w:r w:rsidR="00A45252" w:rsidRPr="00396F62">
              <w:rPr>
                <w:sz w:val="28"/>
                <w:szCs w:val="28"/>
              </w:rPr>
              <w:t>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568EE709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</w:t>
            </w:r>
            <w:r w:rsidR="007E5C92">
              <w:rPr>
                <w:szCs w:val="28"/>
              </w:rPr>
              <w:t xml:space="preserve"> </w:t>
            </w:r>
            <w:r w:rsidR="007E5C92" w:rsidRPr="00396F62">
              <w:rPr>
                <w:szCs w:val="28"/>
              </w:rPr>
              <w:t>(зі змінами).</w:t>
            </w:r>
            <w:r w:rsidR="00290BC5" w:rsidRPr="00396F62">
              <w:rPr>
                <w:szCs w:val="28"/>
              </w:rPr>
              <w:t>;</w:t>
            </w:r>
          </w:p>
          <w:p w14:paraId="67AB44CC" w14:textId="43421604" w:rsidR="00205E07" w:rsidRPr="00396F62" w:rsidRDefault="00290BC5" w:rsidP="007E5C92">
            <w:pPr>
              <w:spacing w:after="240"/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2B16E8F" w:rsidR="00290BC5" w:rsidRPr="00396F62" w:rsidRDefault="00142654" w:rsidP="007E5C92">
            <w:pPr>
              <w:spacing w:before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6B98F985" w14:textId="1BEA229D" w:rsidR="00205E07" w:rsidRPr="00396F62" w:rsidRDefault="00142654" w:rsidP="007E5C92">
            <w:pPr>
              <w:spacing w:after="240"/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396F62" w:rsidRDefault="006D55E0" w:rsidP="007E5C92">
            <w:pPr>
              <w:shd w:val="clear" w:color="auto" w:fill="FFFFFF"/>
              <w:spacing w:before="240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47B8A1B0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CE03F7">
              <w:rPr>
                <w:szCs w:val="28"/>
              </w:rPr>
              <w:t>ідповідно до зазначеного Закону;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0A467E35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</w:t>
            </w:r>
            <w:r w:rsidR="00CE03F7">
              <w:rPr>
                <w:lang w:eastAsia="uk-UA"/>
              </w:rPr>
              <w:t>тків до заяви не є обов’язковою.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21678A0C" w14:textId="0DE63D4E" w:rsidR="00205E07" w:rsidRPr="00396F62" w:rsidRDefault="000C06F1" w:rsidP="00502A30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502A30">
              <w:rPr>
                <w:sz w:val="28"/>
                <w:szCs w:val="28"/>
                <w:lang w:val="uk-UA"/>
              </w:rPr>
              <w:t>11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502A30">
              <w:rPr>
                <w:sz w:val="28"/>
                <w:szCs w:val="28"/>
                <w:lang w:val="uk-UA"/>
              </w:rPr>
              <w:t>2</w:t>
            </w:r>
            <w:r w:rsidR="003714AB">
              <w:rPr>
                <w:sz w:val="28"/>
                <w:szCs w:val="28"/>
                <w:lang w:val="uk-UA"/>
              </w:rPr>
              <w:t>4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="003714AB">
              <w:rPr>
                <w:sz w:val="28"/>
                <w:szCs w:val="28"/>
                <w:lang w:val="uk-UA"/>
              </w:rPr>
              <w:t>лютого</w:t>
            </w:r>
            <w:r w:rsidR="00BF6368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</w:t>
            </w:r>
            <w:r w:rsidR="00BF6368">
              <w:rPr>
                <w:sz w:val="28"/>
                <w:szCs w:val="28"/>
                <w:lang w:val="uk-UA"/>
              </w:rPr>
              <w:t>2</w:t>
            </w:r>
            <w:r w:rsidR="00205E07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4B117B8" w:rsidR="00355B62" w:rsidRPr="00396F62" w:rsidRDefault="00502A30" w:rsidP="00BF6368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="00BF6368">
              <w:rPr>
                <w:sz w:val="28"/>
                <w:szCs w:val="28"/>
              </w:rPr>
              <w:t>лютого</w:t>
            </w:r>
            <w:r w:rsidR="00355B62" w:rsidRPr="00396F62">
              <w:rPr>
                <w:sz w:val="28"/>
                <w:szCs w:val="28"/>
              </w:rPr>
              <w:t xml:space="preserve"> 202</w:t>
            </w:r>
            <w:r w:rsidR="00BF6368">
              <w:rPr>
                <w:sz w:val="28"/>
                <w:szCs w:val="28"/>
              </w:rPr>
              <w:t>2</w:t>
            </w:r>
            <w:r w:rsidR="00355B62" w:rsidRPr="00396F62">
              <w:rPr>
                <w:sz w:val="28"/>
                <w:szCs w:val="28"/>
              </w:rPr>
              <w:t xml:space="preserve">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7BEFFD8E" w:rsidR="00DE351B" w:rsidRPr="00396F62" w:rsidRDefault="00355B62" w:rsidP="003714AB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="00502A30">
              <w:rPr>
                <w:b/>
                <w:szCs w:val="28"/>
              </w:rPr>
              <w:t>25</w:t>
            </w:r>
            <w:r w:rsidR="00BF6368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4D5F8721" w:rsidR="00355B62" w:rsidRPr="00396F62" w:rsidRDefault="00355B62" w:rsidP="00BF6368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502A30">
              <w:rPr>
                <w:b/>
                <w:szCs w:val="28"/>
              </w:rPr>
              <w:t>25</w:t>
            </w:r>
            <w:r w:rsidR="00D37FE5">
              <w:rPr>
                <w:b/>
                <w:szCs w:val="28"/>
              </w:rPr>
              <w:t xml:space="preserve"> </w:t>
            </w:r>
            <w:r w:rsidR="00BF6368">
              <w:rPr>
                <w:b/>
                <w:szCs w:val="28"/>
              </w:rPr>
              <w:t>лютого</w:t>
            </w:r>
            <w:r w:rsidR="00967577">
              <w:rPr>
                <w:b/>
                <w:szCs w:val="28"/>
              </w:rPr>
              <w:t xml:space="preserve"> 202</w:t>
            </w:r>
            <w:r w:rsidR="00BF6368">
              <w:rPr>
                <w:b/>
                <w:szCs w:val="28"/>
              </w:rPr>
              <w:t>2</w:t>
            </w:r>
            <w:r w:rsidR="00967577">
              <w:rPr>
                <w:b/>
                <w:szCs w:val="28"/>
              </w:rPr>
              <w:t xml:space="preserve">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156B6970" w:rsidR="00355B62" w:rsidRPr="00396F62" w:rsidRDefault="00355B62" w:rsidP="00D37FE5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CE03F7">
              <w:rPr>
                <w:b/>
                <w:szCs w:val="28"/>
              </w:rPr>
              <w:t xml:space="preserve"> </w:t>
            </w:r>
            <w:r w:rsidR="00502A30">
              <w:rPr>
                <w:b/>
                <w:szCs w:val="28"/>
              </w:rPr>
              <w:t>25</w:t>
            </w:r>
            <w:r w:rsidR="00BF6368">
              <w:rPr>
                <w:b/>
                <w:szCs w:val="28"/>
              </w:rPr>
              <w:t xml:space="preserve"> лютого 2022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CA3352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7E5C92">
            <w:pPr>
              <w:pStyle w:val="a4"/>
              <w:spacing w:before="24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7E5C92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55E7EE6E" w:rsidR="00CD7C9D" w:rsidRPr="00396F62" w:rsidRDefault="000C06F1" w:rsidP="007E5C92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CA3352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241C91E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CE03F7">
              <w:rPr>
                <w:sz w:val="28"/>
                <w:szCs w:val="28"/>
                <w:lang w:val="uk-UA"/>
              </w:rPr>
              <w:t>;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160762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 xml:space="preserve">Знання законодавства </w:t>
            </w:r>
            <w:r w:rsidR="00CE03F7">
              <w:rPr>
                <w:sz w:val="28"/>
                <w:szCs w:val="28"/>
              </w:rPr>
              <w:t xml:space="preserve"> </w:t>
            </w:r>
            <w:r w:rsidRPr="00396F62">
              <w:rPr>
                <w:sz w:val="28"/>
                <w:szCs w:val="28"/>
              </w:rPr>
              <w:t>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p w14:paraId="7AA3DDFF" w14:textId="630CCAE1" w:rsidR="00507FBE" w:rsidRPr="00EF4DDC" w:rsidRDefault="00507FBE" w:rsidP="00205E07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14AB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2A30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7E5C92"/>
    <w:rsid w:val="00804C52"/>
    <w:rsid w:val="00816DC4"/>
    <w:rsid w:val="00833211"/>
    <w:rsid w:val="00844799"/>
    <w:rsid w:val="008549FF"/>
    <w:rsid w:val="008616B3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8F2495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BF6368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A3352"/>
    <w:rsid w:val="00CA69B5"/>
    <w:rsid w:val="00CB0043"/>
    <w:rsid w:val="00CB484C"/>
    <w:rsid w:val="00CB5ADB"/>
    <w:rsid w:val="00CC1AA5"/>
    <w:rsid w:val="00CC7748"/>
    <w:rsid w:val="00CD446F"/>
    <w:rsid w:val="00CD7C9D"/>
    <w:rsid w:val="00CE03F7"/>
    <w:rsid w:val="00D02256"/>
    <w:rsid w:val="00D075DF"/>
    <w:rsid w:val="00D146C5"/>
    <w:rsid w:val="00D17FF0"/>
    <w:rsid w:val="00D30DBB"/>
    <w:rsid w:val="00D34192"/>
    <w:rsid w:val="00D35808"/>
    <w:rsid w:val="00D37A64"/>
    <w:rsid w:val="00D37FE5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DA68B7C9-CDB1-450F-BE25-992FD033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F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2CAC-48B4-4623-8FF7-0A6DFF15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6987</Words>
  <Characters>3983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2022-02-16T11:43:00Z</cp:lastPrinted>
  <dcterms:created xsi:type="dcterms:W3CDTF">2022-02-16T14:37:00Z</dcterms:created>
  <dcterms:modified xsi:type="dcterms:W3CDTF">2022-02-16T14:37:00Z</dcterms:modified>
</cp:coreProperties>
</file>